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db63" w14:textId="4c4d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января 2012 года "О внесении изменений и дополнений в некоторые законодательные акты Республики Казахстан по вопросам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января 2012 года № 19-р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 внесении изменений и дополнений в некоторые законодательные акты Республики Казахстан по вопросам государственных закупок»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2012 года №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13 января 2012 года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государственных закупок»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4015"/>
        <w:gridCol w:w="2848"/>
        <w:gridCol w:w="3244"/>
        <w:gridCol w:w="2245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МЭРТ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1353 «Об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1301 «Об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 аукциона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 на период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подведения 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и вступления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647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закупках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МЭРТ – Министерство экономического развития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ЦИК – Центральная избирательная комиссия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