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819" w14:textId="2631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для подготовки Шестого и Седьмого сводного периодического доклада о выполнении  Республикой Казахстан Международной конвенции о ликвидации всех форм расовой дискриминации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2012 года № 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для подготовки Шестого и Седьмого сводного периодического доклада о выполнении  Республикой Казахстан Международной конвенции о ликвидации всех форм расовой дискриминации: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382"/>
        <w:gridCol w:w="8258"/>
      </w:tblGrid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 Турысбекович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Прокопенко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Андреевич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Секретариатом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Бану Ганиевна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Порубаймех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Валерьевич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Лесовна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(аппарат Верховного суда)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Ахатович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 Даутович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Президенте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Раушанбекович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Абилхасимовна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Жакаевна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демографической статистики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Куановна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 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Коркытбаевич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планирования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Ибраевич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Кайырбекович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Алдангорович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Сейдгапбаров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Серикович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по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 в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Насенович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многостороннего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Адилхановна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отдела за применением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общественных объединениях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надзору за законностью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Гинятовна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 Диханбекович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Петровна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Министерства образовании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Аннакулиева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Атаевна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Туркменского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этнокультурного объединения, 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кафедры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Казахского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отношений и мировых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Абылай хана,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Лайла Сейсембековна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«Алматинская конфедерация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«Әріптес», доктор политических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Паркулович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«Международный центр культур и религий»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религий, доктор философских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Мугульсум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Мухаметказиевна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«Rectum esse»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Евгеньевна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«Информационно-консультативная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«Перспектива», доктор философских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Низамович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политических наук, профессор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Вишниченко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Георгиевич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научно-экспертного Совета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Казахстана, кандидат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наук, почетный профессор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института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Жолдасовна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«Центр исследования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политики», магистр науки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по правам человека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Жанылжан Хасымовна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кафедрой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политика» Национальной школы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Республики Казахстан,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наук, профессор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Зиябек Ермаханович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«Согласие народов», доктор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Айткажиевна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женщин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Казахстана», кандидат политических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Анатольевич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«Тренды и прогнозы»,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наук,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теории национализма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Сергеевич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общественного фонда «Агентство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технологий «Эпицентр»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Джанысбековна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парламентаризма 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«Нур Отан», кандидат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Онучко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 кафедры политологии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журналистики и политологии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«Евразийский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Л.Н.Гумилева»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наук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Матвеевна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«Фонд 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Казахстана», магистр психологии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педагогики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Меировна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«Информационный Фонд по вопросам религии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«Ареал»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Какимбековна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по изучению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межэтнических и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Академии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научно-экспертного совета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Казахстана,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Айдарович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«Лидер ХХІ века города Астаны»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Шорманбаева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Сергеевна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«Международная правовая инициатива»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 Утегеновна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«Хартия за права человека»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Леонтьевна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Общественного фонда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права», кандидат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Филиппович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Международной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информатизации, доктор технических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августа 2012 года выработать и внести в Правительство Республики Казахстан предложения для подготовки Шестого и Седьмого сводного периодического доклада о выполнении  Республикой Казахстан Международной конвенции о ликвидации всех форм расовой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