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b1f0" w14:textId="c5e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3 апреля 2008 года № 77-р "Об утверждении Плана мероприятий по развитию сотрудничества между Республикой Казахстан и Европейским Союзом (ЕС) в сферах, совпадающих с приоритетами "Стратегии нового партнерства" 
между ЕС и странами Центральной Азии на 2007 - 2013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2012 года № 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2008 года № 77-р «Об утверждении Плана мероприятий по развитию сотрудничества между Республикой Казахстан и Европейским Союзом (ЕС) в сферах, совпадающих с приоритетами «Стратегии нового партнерства» между ЕС и странами Центральной Азии на 2007 – 2013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