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30b6" w14:textId="e4a3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декабря 2011 года № 160-р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мониторинга за оперативной обстановкой на период с 30 декабря 2011 года по 20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Республиканский штаб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853"/>
        <w:gridCol w:w="7473"/>
      </w:tblGrid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Карпович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Сайлаухан Газизович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организационной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территориального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Кенесович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Куанышевич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Салидат Зикеновна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Нематович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Сайлауович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Калмуханбет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Нурмуханбетович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Асылжан Сарыбаевич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Мухаметбаевич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Тусупбеков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Рашид Толеутаевич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Мухамбеткалиевич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 создать региональные штабы.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Республиканскому штабу на постоянной основе обеспечить осуществление мониторинга за оперативной обстановкой в стране и информирование руководства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Рабочим органам Республиканского штаба определить Министерство по чрезвычайным ситуациям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