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827bd" w14:textId="f0827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выработки предложений по вопросам незаконного строительства в предгорных районах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20 декабря 2011 года № 151-р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поручения Президента Республики Казахстан Назарбаева Н.А. от 3 декабря 2011 года № ЖТ-Ұж.-16763,1 по изучению вопроса незаконного строительства в предгорных районах города Алматы и для выработки предложений: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3"/>
        <w:gridCol w:w="453"/>
        <w:gridCol w:w="7513"/>
      </w:tblGrid>
      <w:tr>
        <w:trPr>
          <w:trHeight w:val="30" w:hRule="atLeast"/>
        </w:trPr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Раймбеков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Каналбек Утжанович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управлению земельными ресурсами,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</w:p>
        </w:tc>
      </w:tr>
      <w:tr>
        <w:trPr>
          <w:trHeight w:val="30" w:hRule="atLeast"/>
        </w:trPr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Досымбеков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Тынышбай Досымбекович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 заместитель руководителя</w:t>
            </w:r>
          </w:p>
        </w:tc>
      </w:tr>
      <w:tr>
        <w:trPr>
          <w:trHeight w:val="30" w:hRule="atLeast"/>
        </w:trPr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Торебеков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Талгат Исмаилович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эксперт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экологического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Комитета экологического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и контроля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секретарь</w:t>
            </w:r>
          </w:p>
        </w:tc>
      </w:tr>
      <w:tr>
        <w:trPr>
          <w:trHeight w:val="30" w:hRule="atLeast"/>
        </w:trPr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 Болатулы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прокурор отдела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надзору за законностью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социально-экономической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 прокуратуры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Нурпейсов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Жаркын Бегешович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советник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Койшыбаев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Маликович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Балхаш-Алакольского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экологии – главный 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экологический инспектор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экологического регулирования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Министерства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Казахстан;</w:t>
            </w:r>
          </w:p>
        </w:tc>
      </w:tr>
      <w:tr>
        <w:trPr>
          <w:trHeight w:val="30" w:hRule="atLeast"/>
        </w:trPr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Мухтаров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Бахытжан Жанабергенович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архитектурно-строительного контроля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лицензирования по Алматинской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 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Бекмухамбетов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 Киирбаевич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генерального директора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«Госэкспертиза»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и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</w:tr>
      <w:tr>
        <w:trPr>
          <w:trHeight w:val="30" w:hRule="atLeast"/>
        </w:trPr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Кашкимбаев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Куаныш Калиевич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города Алматы.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21 декабря 2011 года изучить указанные в коллективном обращении инициативной группы города Алматы от 21 ноября 2011 года поставленные вопросы с выездом на место, выработать и внести в Правительство предложения по вопросам незаконного строительства в предгорных районах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Первого заместителя Премьер-Министра Республики Казахстан Шукеева У.Е.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