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5204" w14:textId="8e75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марта 2009 года № 47-р "О некоторых вопросах совершенствования разрешительной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декабря 2011 года № 150-р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марта 2009 года № 47-р «О некоторых вопросах совершенствования разрешительной системы»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экспертной группы по пересмотру и оптимизации разрешительных документов, созданной указанным распоряжением: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4"/>
        <w:gridCol w:w="625"/>
        <w:gridCol w:w="8101"/>
      </w:tblGrid>
      <w:tr>
        <w:trPr>
          <w:trHeight w:val="1155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Саркеева Бахытжана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Курманбаевича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</w:t>
            </w:r>
          </w:p>
        </w:tc>
      </w:tr>
      <w:tr>
        <w:trPr>
          <w:trHeight w:val="144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Нугманова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Тимура Ерсаиновича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директора по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</w:tc>
      </w:tr>
      <w:tr>
        <w:trPr>
          <w:trHeight w:val="1545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Сергея Юрьевича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директора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палата Казахстана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 (по согласованию),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4"/>
        <w:gridCol w:w="625"/>
        <w:gridCol w:w="8101"/>
      </w:tblGrid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Бейсенбаевич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руководителя»,</w:t>
            </w:r>
          </w:p>
        </w:tc>
      </w:tr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«Джургенова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Биржановна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секретарь»,</w:t>
            </w:r>
          </w:p>
        </w:tc>
      </w:tr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«Бузурбаев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Маркленович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торговли»,</w:t>
            </w:r>
          </w:p>
        </w:tc>
      </w:tr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Жумабекович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торговли»,</w:t>
            </w:r>
          </w:p>
        </w:tc>
      </w:tr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«Амиргалина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Игликовна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4"/>
        <w:gridCol w:w="625"/>
        <w:gridCol w:w="8101"/>
      </w:tblGrid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Бейсенбаевич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политики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руководителя»,</w:t>
            </w:r>
          </w:p>
        </w:tc>
      </w:tr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«Джургенова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Биржановна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секретарь»,</w:t>
            </w:r>
          </w:p>
        </w:tc>
      </w:tr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«Бузурбаев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Маркленович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Казахстан»,</w:t>
            </w:r>
          </w:p>
        </w:tc>
      </w:tr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Жумабекович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Казахстан»,</w:t>
            </w:r>
          </w:p>
        </w:tc>
      </w:tr>
      <w:tr>
        <w:trPr>
          <w:trHeight w:val="3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«Амиргалина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Игликовна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политики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