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184" w14:textId="6256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созданию Казахстанского агентства по оказанию международной помощи и технического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2011 года № 149-р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созданию Казахстанского агентства по оказанию международной помощи и технического содействия (далее – Агентство):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3"/>
        <w:gridCol w:w="829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Шораулы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Ерлик Шакирович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общеазиатского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Тленчиев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Тулебаевич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общеазиатского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Хангереевич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 по особым поручениям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Берекетович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животноводства и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Какешовна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земледелия и фитосанитарной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Александровна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анализа исполнения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бюджетных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правоохранительной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 Бахытович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общеазиатского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Александровна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Оразовна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Еркен Жанатович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отношений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Жалбарбекович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Масербаева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Аманбайевна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Курматовна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обеспечения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Исакович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13 февраля 2012 года выработать и внести в Правительство Республики Казахстан предложения по вопросу создания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Министерство иностранных дел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