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7ef" w14:textId="32b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форума работников агропромышленного комплекса, посвященного 20-летию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2011 года № 141-р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Республиканского форума работников агропромышленного комплекса, посвященного 20-летию Независимости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Республиканского форума работников агропромышленного комплекса, посвященного 20-летию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Республиканского форума работников агропромышленного комплекса, посвященного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определить единого оператора по организации и проведению Республиканского форума работников агропромышленного комплекса, посвященного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и иным организациям (по согласованию) обеспечить надлежащее и своевременное выполнение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Республиканского форума работников агропромышленного комплекса, посвященного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141-р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Республиканского форума работников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комплекса, посвященного 20-летию</w:t>
      </w:r>
      <w:r>
        <w:br/>
      </w:r>
      <w:r>
        <w:rPr>
          <w:rFonts w:ascii="Times New Roman"/>
          <w:b/>
          <w:i w:val="false"/>
          <w:color w:val="000000"/>
        </w:rPr>
        <w:t>
Независимости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900"/>
        <w:gridCol w:w="2560"/>
        <w:gridCol w:w="3395"/>
      </w:tblGrid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Методическое обеспечение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план-сценарий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раздаточный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печатную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(пригласительные билеты,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флэш-карта с логотипом форума,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 сельскому хозяйству,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«Агро жаршы», фильм «Небо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моего детства», блокноты, ручки)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Организационно-техническое обеспечение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областей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схему рассадки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vip-персон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Оргкомитет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схему рассадки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Оргкомитет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Закрепить 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за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прибытие и 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форума в г. Астане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прием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форума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в Центральном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концертном зале «Казахстан»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концертного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(микрофоны,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телемониторы, световое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оформление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концертного зала «Казахстан»)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дежурство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концертного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 во 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Оргкомитет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достижений АПК к 20-летию Независимости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6–11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оnline-режиме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МСХ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видеофильма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достижениях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МСХ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обеспечение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список журналистов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аккредитацию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МСИ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пресс-релизы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безопасности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безопасность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концертного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 во 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посвященного 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делегаций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Финансовое обеспечение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за счет спонсорских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 управляющий холдинг «КазАгро»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