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0d44" w14:textId="0a00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Турецкой Республики Реджепа Эрдогана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2011 года № 137-р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Турецкой Республики Реджепа Эрдогана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Турецкой Республики Реджепа Эрдогана в Республику Казахстан 20 – 22 октября 2011 года в городе Алматы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Турецкой Республики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главы официальной делегации с супругой, Управлению делами Президента Республики Казахстан (по согласованию) принять организационные меры по обслуживанию членов официальной делегации Турецкой Республики на высшем уровне по формату «1+1+10».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Турецкой Республики в аэропорту города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Турецкой Республики над территорией Республики Казахстан, посадку и вылет в аэропорту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концертные программы во время приемов от имени Президента Республики Казахстан и/или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Алматы обеспечить выполнение организационных мероприятий по встрече и проводам официальной делегации Турецкой Республики в аэропорту города Алматы,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Премьер-Министра Турецкой Республики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№ 137-p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Турецкой Республики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Турецкой Республики (1+10) и сотрудников Службы охраны Президента Республики Казахстан в гостинице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Алматы при встрече и проводах официальной делегации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неформального приема от имени Президента Республики Казахстан Н.Назарбаева и/или Премьер-Министра Республики Казахстан К.Масимова в честь Премьер-Министра Турецкой Республики Р.Эрдогана, а также организация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чайного стола и цветочного оформления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в гостинице города Алматы для проведения двусторонних переговоров.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