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45fe7" w14:textId="8d45f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распоряжение Премьер-Министра Республики Казахстан от 25 апреля 2011 года № 58-р "Об организационных мероприятиях по подготовке и проведению республиканских и международных соревнований в 2011 году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 Министра Республики Казахстан от 21 сентября 2011 года № 130-р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25 апреля 2011 года № 58-р «Об организационных мероприятиях по подготовке и проведению республиканских и международных соревнований в 2011 году в Республике Казахстан»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распоряжению дополнить строками, порядковые номера 24, 25, следующего содержания: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3770"/>
        <w:gridCol w:w="2107"/>
        <w:gridCol w:w="2108"/>
        <w:gridCol w:w="5004"/>
      </w:tblGrid>
      <w:tr>
        <w:trPr>
          <w:trHeight w:val="14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Кубок Мира UCI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спорту (трек)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МТС, акимат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 ОО «Федерация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велосипедного спорта»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14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 Кубка Мира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конькобежному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МТС, акимат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 ОО «Федерация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конькобежного спорта»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