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0973" w14:textId="ef20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Межведомственного плана по переходу на использование национальных идентификаторов 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2011 года № 123-р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утвердить прилагаемый Межведомственный план по переходу на использование национальных идентификаторов ИИН/БИН.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864"/>
        <w:gridCol w:w="1844"/>
        <w:gridCol w:w="982"/>
        <w:gridCol w:w="27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ТС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регистрирующего органа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СРТС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предыдущего СРТС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 номер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Прежний госномер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модификация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 основания приобретения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основания приобретения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производства ТС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ТС (лс)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ТС (кВт)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двигателя ТС (см куб)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Разрешенная максимальная масса (кг)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без нагрузки (кг)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юридического лица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 юридического лица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документа, удостоверяющего личность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документа,удостоверяющего личность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и подписания документа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372"/>
        <w:gridCol w:w="1684"/>
        <w:gridCol w:w="1621"/>
        <w:gridCol w:w="26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ТС с учета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 номер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ТС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ТС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ТС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снятия ТС с учета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СРТС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 действия документа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92"/>
        <w:gridCol w:w="1744"/>
        <w:gridCol w:w="1238"/>
        <w:gridCol w:w="2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объекта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объекта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кадастровый номер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первичного объекта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в 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застройки (кв.м.)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недвижимого имущества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 (количество этажей)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 в многокв. Доме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площадь квартиры, кв.м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квартиры, кв.м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площадь многокв. дома, кв.м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многокв. дома, кв.м.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643"/>
        <w:gridCol w:w="1721"/>
        <w:gridCol w:w="1278"/>
        <w:gridCol w:w="2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адреса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объекта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адреса*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одной строкой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одной строкой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области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области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 района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 населенного пункта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населенного пункта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населенного пункта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 района населенного пункта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Угловая улица рус.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Угловая улица каз.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478"/>
        <w:gridCol w:w="1700"/>
        <w:gridCol w:w="1342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объекта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характеристики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объекта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 объекта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актуализации оценочной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на который установлена 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Подобъект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подобъекта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объекта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093"/>
        <w:gridCol w:w="1713"/>
        <w:gridCol w:w="1193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подобъекта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характеристики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подобъекта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 подобъекта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актуализации оценочной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на который установлена 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093"/>
        <w:gridCol w:w="1613"/>
        <w:gridCol w:w="1233"/>
        <w:gridCol w:w="2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субъекта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Гражданство. Наименование на русском языке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Гражданство. Наименование на казахском языке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= ЮЛ.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= ЮЛ. Код РН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= ЮЛ.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= ЮЛ.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рождения/регистрации.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= ФЛ/ЮЛ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= ФЛ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 Категория субъекта = ФЛ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Отчество. Категория субъекта = ФЛ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ЮЛ, КХ. Категория субъекта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ЮЛ, Признак КХ =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КХ. 0 – нет признака КХ, 1 –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документа. Категория субъекта = ФЛ/ЮЛ.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документа. Категория субъекта = ФЛ/ЮЛ.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документа. Категория субъекта = ФЛ/ЮЛ.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документа. Категория субъекта = ФЛ/ЮЛ.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 Категория субъекта = ФЛ/ЮЛ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документа. Категория субъекта = ФЛ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выдачи. Категория субъекта = ФЛ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выдан. Категория субъекта = ФЛ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субъекта.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= ФЛ/ЮЛ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13"/>
        <w:gridCol w:w="1533"/>
        <w:gridCol w:w="1193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права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объекта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субъекта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права. Код РН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права. Наименование на русском языке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права. Наименование на казахском языке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собственности. Код РН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собственности. Наименование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 собственности.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 собственности. Код РН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 собственности.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 собственности.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рус.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каз.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возникновения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253"/>
        <w:gridCol w:w="1493"/>
        <w:gridCol w:w="1193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право владения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права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 Код РН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источника. 0-Нотариус, 1-ЮЛ, 2-ФЛ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Наименование. Нотариус: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форма,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ИИН, РНН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суммы сделки. равно «1», если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указана в правоустанавливающем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«0», если сумма сделки не указана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правоустанавливающем документе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сделки при переходе прав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 документов. Если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«Наличие суммы сделки»=1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233"/>
        <w:gridCol w:w="1453"/>
        <w:gridCol w:w="1413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права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прекращения права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права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 права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433"/>
        <w:gridCol w:w="1573"/>
        <w:gridCol w:w="1447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прекращение права владения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прекращения права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 Код РН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источника. 0-Нотариус, 1-ЮЛ, 2-ФЛ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Наименование. Нотариус: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форма,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ИИН, РНН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суммы сделки. Равно «1», если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указана в правоустанавливающем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«0», если сумма сделки не указана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правоустанавливающем документе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сделки при переходе прав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 документов. Если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«Наличие суммы сделки»=1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517"/>
        <w:gridCol w:w="1636"/>
        <w:gridCol w:w="1426"/>
        <w:gridCol w:w="26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объекта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возникновения земельного участка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бонитета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 зона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 или микрорайона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почв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предыдущей 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ликвидации земельного участка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записи в таблицу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записи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538"/>
        <w:gridCol w:w="1615"/>
        <w:gridCol w:w="1405"/>
        <w:gridCol w:w="2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ЗУ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характеристики ЗУ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записи в таблице Land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объекта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(кв.м.)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корректировки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записи в таблицу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538"/>
        <w:gridCol w:w="1615"/>
        <w:gridCol w:w="1426"/>
        <w:gridCol w:w="26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кадастровых номеров ЗУ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кадастрового номера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объекта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кадастровый номер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580"/>
        <w:gridCol w:w="1615"/>
        <w:gridCol w:w="1426"/>
        <w:gridCol w:w="26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участие в правовладении в доле ЗУ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части ЗУ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 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 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623"/>
        <w:gridCol w:w="1489"/>
        <w:gridCol w:w="1594"/>
        <w:gridCol w:w="25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правоотношения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правоотношения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653"/>
        <w:gridCol w:w="1487"/>
        <w:gridCol w:w="1571"/>
        <w:gridCol w:w="25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платежа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платежа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70"/>
        <w:gridCol w:w="1478"/>
        <w:gridCol w:w="1625"/>
        <w:gridCol w:w="25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на данный ЗУ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документа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записи в таблицу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70"/>
        <w:gridCol w:w="1478"/>
        <w:gridCol w:w="1645"/>
        <w:gridCol w:w="24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о субъекте, передаваемые АУЗР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записи о субъекте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субъекта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 (ЮЛ или ФЛ)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субъекта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субъекта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 (для ЮЛ)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гос. регистрации в МЮ РК (для ЮЛ)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(ФЛ)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адреса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адреса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местопроживания 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(месторасположения ЮЛ)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 или микрорайона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записи в таблицу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807"/>
        <w:gridCol w:w="1480"/>
        <w:gridCol w:w="1669"/>
        <w:gridCol w:w="24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Правоотношение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правоотношения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субъекта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объекта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правовладения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владения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пользования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пользования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записи в таблицу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733"/>
        <w:gridCol w:w="1478"/>
        <w:gridCol w:w="1624"/>
        <w:gridCol w:w="24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по землепользованию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записи о сумме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платежа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записи в таблицу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858"/>
        <w:gridCol w:w="1478"/>
        <w:gridCol w:w="1604"/>
        <w:gridCol w:w="24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граждане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проживания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действительности СИК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 СИК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исключения СИК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 правопреемника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индивидуальный код (СИК) гражданина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СИК гражданину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гражданина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актуализации сведений о гражданине в 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гражданина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гражданина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гражданина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гражданина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документа, удостоверяющего личность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проживания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 документ, удостоверяющий личность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844"/>
        <w:gridCol w:w="1471"/>
        <w:gridCol w:w="1555"/>
        <w:gridCol w:w="247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социальных статусах гражданина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гражданина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операции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социального статуса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подтверждающего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835"/>
        <w:gridCol w:w="1473"/>
        <w:gridCol w:w="1536"/>
        <w:gridCol w:w="24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в МООС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 выбросов (загрязнение воздуха)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госрегистрации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загрязнения воздуха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 сбросов (загрязнение воды)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загрязнения воды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 отходов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размещения отхода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разрешения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- получателя разрешения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торговом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(аналог РНН)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(резидентство) субъекта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разрешения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930"/>
        <w:gridCol w:w="1476"/>
        <w:gridCol w:w="1497"/>
        <w:gridCol w:w="25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в МООС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начисленная по сбросам в пределах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начисленная по сбросам сверх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начисленная по выбросам в пределах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начисленная по выбросам сверх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начисленная по отходам в пределах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начисленная по отходам сверх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начисления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в который 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сумм - областной уровень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в который 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сумм - районный уровень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Начисление производится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разрешения?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сбросов в пределах лимита (т)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сбросов сверх лимита (т)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начисленная по выбросам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Факт. объем выбросов стационарных источников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лимита (усл. т.)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Факт. объем выбросов стационарных источников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 лимита (усл. т.)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размещения отходов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 (т)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размещения отходов сверх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 (т)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- плательщика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плательщика ЮЛ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плательщика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плательщика ФЛ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выбросов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(т)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859"/>
        <w:gridCol w:w="1478"/>
        <w:gridCol w:w="1457"/>
        <w:gridCol w:w="24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за год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плательщика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плательщика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плательщика ЮЛ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плательщика ФЛ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- область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- район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за год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880"/>
        <w:gridCol w:w="1478"/>
        <w:gridCol w:w="1436"/>
        <w:gridCol w:w="25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Аннулирование разрешения в МООС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разрешения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аннулирования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аннулирования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налогоплательщика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налогоплательщика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  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952"/>
        <w:gridCol w:w="1476"/>
        <w:gridCol w:w="1455"/>
        <w:gridCol w:w="24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права владения на МТС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регистрации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регистрации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о регистрации МТС (техпаспорт)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транспортного средства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модели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мощности двигателя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Прежний номер техпаспорта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прежнего техпаспорта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за регистрацию (перерегистрацию)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- владельца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органах юстиции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владельца - ФЛ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документа, удостоверяющего личность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проживания владельца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проживания владельца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911"/>
        <w:gridCol w:w="1476"/>
        <w:gridCol w:w="1413"/>
        <w:gridCol w:w="24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права владения на МТС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владельца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 права на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прекращения права на МТС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о регистрации МТС (техпаспорт)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011"/>
        <w:gridCol w:w="1471"/>
        <w:gridCol w:w="1346"/>
        <w:gridCol w:w="25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выдаче дубликата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Обязательное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техпаспорта - оригинала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техпаспорта - оригинала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дубликата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владельца МТС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за выдачу дубликата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Обязательное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011"/>
        <w:gridCol w:w="1471"/>
        <w:gridCol w:w="1367"/>
        <w:gridCol w:w="25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накладных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иностранца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УЛ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 УЛ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 УЛ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ЮЛ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по накладной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накладной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накладной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8092"/>
        <w:gridCol w:w="1467"/>
        <w:gridCol w:w="1425"/>
        <w:gridCol w:w="24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плате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пользования ЖМ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пользования ЖМ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оплаты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 строгой отчетности об оплате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подтверждающего оплату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произведена за наличный расчет?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накладной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накладной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7997"/>
        <w:gridCol w:w="1465"/>
        <w:gridCol w:w="1444"/>
        <w:gridCol w:w="24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ЖМ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накладной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накладной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использования животного мира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животного мира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животного мира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добычи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пользования ЖМ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пользования ЖМ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краснокнижное животное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017"/>
        <w:gridCol w:w="1465"/>
        <w:gridCol w:w="1423"/>
        <w:gridCol w:w="24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ООПТ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ООПТ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ФЛ (страна резидентства ЮЛ)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госрегистрации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уплаченная сумма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ООПТ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оплаты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ЮЛ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документа, удостоверяющего личность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производилась наличными на КПП?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серия бланка строгой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оплату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особо охраняемой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7969"/>
        <w:gridCol w:w="1471"/>
        <w:gridCol w:w="1388"/>
        <w:gridCol w:w="25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Лимиты,указанные в разрешении в КВР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специальное водопользование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 указанный в разрешении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на который установлен лимит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использования водопользования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водопользования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963"/>
        <w:gridCol w:w="1474"/>
        <w:gridCol w:w="1307"/>
        <w:gridCol w:w="24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и прекращение сроковв КВР 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операции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специальное водопользование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до которой действительно разрешение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письма о прекращении действия разрешения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письма о прекращении действия разрешения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928"/>
        <w:gridCol w:w="1471"/>
        <w:gridCol w:w="1347"/>
        <w:gridCol w:w="25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в КВР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специальное водопользование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до которой действительно разрешение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торговом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(аналог РНН)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проживания (нахождения) субъекта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проживания (нахождения) субъекта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27"/>
        <w:gridCol w:w="1462"/>
        <w:gridCol w:w="1359"/>
        <w:gridCol w:w="24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использование в КВР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плательщика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начисления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водопользования в пределах лимита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водопользования сверх лимита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использования водопользования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расчета (декларации)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заверения в КВР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водопользования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специальное водопользование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(область), в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начисление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(район), в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начисление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за отчетный период в пределах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за отчетный период сверх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064"/>
        <w:gridCol w:w="2013"/>
        <w:gridCol w:w="1234"/>
        <w:gridCol w:w="28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возникновении права на ГВС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(перерегистрации)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ГВС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 за пределами РК?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номер ГВС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производства ГВС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ГВС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ГВС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АН-2 с\х назначения?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ГВС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владельца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документа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пребывания в РК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пребывания в РК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за 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предыдущей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 о предыдущей регистрации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эксплуатации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ГВС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доверенности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доверенности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доверенности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043"/>
        <w:gridCol w:w="1992"/>
        <w:gridCol w:w="1318"/>
        <w:gridCol w:w="27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прекращении права на ГВС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(перерегистрации)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номер ГВС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владельца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 владения на ГВС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прекращения права на ГВС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о снятии с учета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043"/>
        <w:gridCol w:w="1950"/>
        <w:gridCol w:w="1340"/>
        <w:gridCol w:w="27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выдаче дубликата на ГВС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1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свидетельства - оригинала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номер ГВС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получателя дубликата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дубликата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за выдачу дубликата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043"/>
        <w:gridCol w:w="1950"/>
        <w:gridCol w:w="1360"/>
        <w:gridCol w:w="27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пользование СВП в КТК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налогоплательщика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налогоплательщика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до которой действительно разрешение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валовых регистровых тонн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навигации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пользования 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-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(резидентство) субъекта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торговом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(аналог РНН)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проживания (нахождения) субъекта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проживания (нахождения) субъекта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месяцев пользования СВП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штат, регион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уплаченная в первый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СВП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платы, установленная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разрешительном.документе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086"/>
        <w:gridCol w:w="1844"/>
        <w:gridCol w:w="1382"/>
        <w:gridCol w:w="27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специальных разрешений на автоперевозки в КТК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до которой действительно разрешение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перевозки (км.)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тарифов по превышению осевой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(%)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массы (т)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габарита по длине (м)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гарабита по высоте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габарита по ширине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Госномер ТС, которые указаны в разрешении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за проезд (тенге)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-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(резидентство) субъекта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торговом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(аналог РНН)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проживания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проживания (нахождения) субъекта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проживания (нахождения) субъекта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регион, штат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наличными деньгами?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 строгой отчетности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субъекта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160"/>
        <w:gridCol w:w="1805"/>
        <w:gridCol w:w="1384"/>
        <w:gridCol w:w="28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Факты сбора за проезд в КТК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проезда ТС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из которой осуществляется въезд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в которую осуществляется выезд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(талона)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 (талона)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Госномера ТС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оплачен наличными?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сумма сбора (тенге)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подтверждающего уплату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документа, подтверждающего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 строгой отчетности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- получателя разрешения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(резидентство) субъекта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торговом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(аналог РНН)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проживания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проживания (нахождения) субъекта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проживания (нахождения) субъекта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регион, штат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разрешения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субъекта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223"/>
        <w:gridCol w:w="1742"/>
        <w:gridCol w:w="1426"/>
        <w:gridCol w:w="27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права на МРиММС в КТК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судового билета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судового билета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судна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судна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мощности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судна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производства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Прежний номер судового билета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прежнего судового билета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(перерегистрацию) в тенге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- правообладателя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(резидентство) субъекта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проживания (нахождения) субъекта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проживания (нахождения) субъекта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Регистровый номер судна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264"/>
        <w:gridCol w:w="1742"/>
        <w:gridCol w:w="1447"/>
        <w:gridCol w:w="28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права на МРиММС в КТК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судового билета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судового билета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владельца МРиММС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 владения на МРиММС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прекращения права владения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документа- основания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- основания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 - основания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Регистровый номер судна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306"/>
        <w:gridCol w:w="1658"/>
        <w:gridCol w:w="1489"/>
        <w:gridCol w:w="281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дубликата в КТК 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судового билета - оригинал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судового билета - оригинала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владельца - получателя дубликата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серия дубликата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дубликата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за выдачу дубликата (тенге)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Регистровый номер судна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434"/>
        <w:gridCol w:w="1636"/>
        <w:gridCol w:w="1531"/>
        <w:gridCol w:w="27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сроков разрешения в КТК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регистрирующего органа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продления разрешения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до которой действительно разрешение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дополнительных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СВП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за дополнительное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СВП (тенге)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 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329"/>
        <w:gridCol w:w="1742"/>
        <w:gridCol w:w="1510"/>
        <w:gridCol w:w="27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лекарственных средств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операции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лекарственного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дубликата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дубликата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фирмы - производителя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- производитель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(страна резидентства)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 РНН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МЮ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документа, удостоверяющего личность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 документ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70"/>
        <w:gridCol w:w="1700"/>
        <w:gridCol w:w="1531"/>
        <w:gridCol w:w="277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изделий медицинского назначения и медицинской техники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регистрирующего органа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операции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медицинской техники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медицинской техники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дубликата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дубликата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фирмы - производителя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- производитель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(страна резидентства)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 РНН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МЮ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документа, удостоверяющего личность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 документ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Межведомственному плану по переходу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национальных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ИИН/БИН     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222"/>
        <w:gridCol w:w="1742"/>
        <w:gridCol w:w="1552"/>
        <w:gridCol w:w="27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РЭСиВЧУ в АИС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регистрации РЭСиВЧУ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РЭСиВЧУ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бесшнуровых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абон. терминалов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остальных радиочастот.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Факт. уплаченная сумма сбора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 док., подтв. уплату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плат.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ЮЛ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 УЛ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 УЛ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УЛ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349"/>
        <w:gridCol w:w="1679"/>
        <w:gridCol w:w="1594"/>
        <w:gridCol w:w="27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РЧС в АИС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регистрирующего органа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извещения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годовой платы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связи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пролетов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стволов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каналов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полосы канала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полосы канала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использование РЧС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 на использование РЧС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использования РЧС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использования РЧС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использования РЧС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 пункт использования РЧС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устройства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использования РЧС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извещения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ЮЛ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 (офиса)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</w:p>
        </w:tc>
      </w:tr>
    </w:tbl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285"/>
        <w:gridCol w:w="1742"/>
        <w:gridCol w:w="1531"/>
        <w:gridCol w:w="27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 РЧС в АИС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разрешения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разрешения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 дубликата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дубликата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Факт. уплаченная сумма сбора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 док., подтв. уплату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плат. документа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307"/>
        <w:gridCol w:w="1763"/>
        <w:gridCol w:w="1531"/>
        <w:gridCol w:w="2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РЭСиВЧУ в АИС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регистрирующего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регистрирующего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док-та о рег-ции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оригинала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серия бланка дубликата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дубликата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Фактич. уплаченная сумма сбора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DECIMAL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плат. док-та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VARCHAR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плат. док-та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</w:tr>
    </w:tbl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"" 2011 год №     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Межведомственный план по переходу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национальных идентификаторов ИИН/БИН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3"/>
        <w:gridCol w:w="2093"/>
        <w:gridCol w:w="2033"/>
        <w:gridCol w:w="31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зарегистрированному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идентификаторы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МВД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зарегистрированному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автотранспорту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автотранспорту с учетом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автотранспорте в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приложению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зарегистрированному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автотранспорту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автотранспорту с учетом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автотранспорте в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приложению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зарегистрированному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автотранспорту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автотранспорту с учетом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сведений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автотранспорте в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приложению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области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закрепления обязанности за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автотранспорта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сведений в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реквизитов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и 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за МФ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проверок,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установление, что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осуществляться 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положительном ответе из МФ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сведений 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в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МФ по разрешительному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завершена пока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МФ не придет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извещения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отражения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ИС МФ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проверок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из ИС МВД в ИС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разрешительному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информации в ИС МФ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автотранспорта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в ИС МФ по разрешительному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информации по недвижимому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имуществу, зарегистрированному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идентификаторы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МСИ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открытым правам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МСИ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открытым правам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с учетом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настоящему Плану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открытым правам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РК, 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открытым правам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с учетом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открытым правам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МСИ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открытым правам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с учетом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МСИ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декабря 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МФ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 из ИС МЮ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МФ 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ИС МЮ в ИС МФ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всей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идентификаторы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60 %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настоящему Плану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80 %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настоящему Плану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100 % сведений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всей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статусам граждан, 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налогообложению и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на идентификаторы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статусам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по налогообложению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иностранным работникам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согласно сопоставленной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с ГБД ФЛ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статусам граждан, 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налогообложению и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 учетом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на ИИН/БИН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сопоставленной информацией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статусам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по налогообложению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иностранным работникам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согласно сопоставленной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с ГБД ФЛ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статусам граждан, 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налогообложению и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 учетом перевода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сведений на ИИН/БИН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сопоставленной информацией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РК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настоящему Плану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по статусам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имеющим льготы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налогообложению и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в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статусам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по налогообложению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иностранным работникам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в ИС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статусам граждан,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налогообложению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работникам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в ИС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всей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в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идентификаторы ИИН/БИН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разрешениям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эмиссию в окружающую среду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создаваемым объектам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в окружающую среду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перевода 60 % сведений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настоящему Плану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в окружающую среду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перевода 80 % сведений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в окружающую среду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перевода 100 % сведений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по 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в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выбросам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из ИС МООС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по уведомительному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информации в ИС МФ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тестирования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выбросам в окружающую среду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МООС в ИС МФ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уведомительному принципу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ИС МФ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информации по 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ресурсами, 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идентификаторы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пользованию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ресурсами, пользованию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средствам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водными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территорий,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на с учетом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пользованию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ресурсами, пользованию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средствам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водными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территорий,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на с учетом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пользованию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ресурсами, пользованию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средствам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водными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территорий,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с учетом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водными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территорий,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в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пользованию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ресурсами, пользованию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средствам из ИС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пользованию водными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территорий,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из ИС МСХ в ИС МФ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уведомительному принципу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ИС МФ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информации о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судах, пользователях судоходными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путями, автоперевозчиках,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идентификаторы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пользователях 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путями, автоперевозчиках,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маломерных судах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судах, пользователях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судоходными водными 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автоперевозчиках,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морских, речных, маломерных 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перевода 60 %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автоперевозчиках,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пользователях 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путями, автоперевозчиках,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РК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судах, пользователях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судоходными водными 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автоперевозчиках,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морских, речных, маломерных 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перевода 80 %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автоперевозчиках,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пользователях 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путями, автоперевозчиках,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судах, пользователях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судоходными водными 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автоперевозчиках,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морских, речных, маломерных 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перевода 100 %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автоперевозчиках,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о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судах, пользователях судоходными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путями, автоперевозчиках,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 в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внесения информации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пользователях 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путями, автоперевозчиках,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морских, речных,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судах из ИС МТК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по уведомительному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информации в ИС МФ РК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тестирования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судах, пользователях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судоходными водными 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автоперевозчиках,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морских, речных, маломерных 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ИС МТК в ИС МФ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уведомительному принципу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ИС МФ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всей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идентификаторы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60 %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80 % сведений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100 % сведений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уведомительному принципу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ИС МФ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из ИС МЗ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по уведомительному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информации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из ИС МЗ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МФ по уведомительному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национальные идентификаторы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с учетом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с учетом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МФ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с учетом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в МФ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Плану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по организации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по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высокочастотные устройства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МФ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уведомительному принципу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оперативной передачи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высокочастотные из ИС МСИ в ИС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уведомительному принципу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синхронности данных.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передачи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высокочастотные устройства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в ИС МФ по уведомительному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информации от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в ИС МФ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НБ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тестовых стендов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платежной информации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 в ИС МФ с учетом 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 от БВУ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МФ с учетом 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КЦМР, БВУ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БВУ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от БВУ в ИС МФ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открытии/закрытии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с учетом 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КЦМР, БВУ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БВУ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 ИС МФ в БВУ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выставлению инкассовых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распоряжений с учетом 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КЦМР, БВУ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БВУ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передачи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ИС МФ в БВУ по выставлению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распоряжений о приостановлении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расходных операций по 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 с учетом 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КЦМР, БВУ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БВУ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социальных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отчислениях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МФ, НБ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тестовых стендов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информации от БВУ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 социальных 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отчислениях с учетом 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от БВУ в ИС 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отчислениях с учетом 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БВУ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БВУ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информации о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пенсионных отчислениях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 ИИН/БИН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МТСЗН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Накопительными 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фондами (НПФ)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НПФ.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НПФ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сверки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ИИН/БИН клиентов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с базой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Государственного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МТСЗН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БВУ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 БВУ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на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идентификаторы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по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по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перевода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по на ИИН/БИН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МФ, МЮ,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приема/передачи актуализированных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сведений о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размерности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ИС ГБД ЮЛ 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МФ, МЮ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в части приема/передачи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видах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размерности предприятий из ИС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МФ в рамках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ЮЛ 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МФ, МЮ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приема/передачи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видах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размерности предприятий из ИС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МФ в рамках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ЮЛ 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МФ, МЮ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предпринимателях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из ИС МФ в ИС 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предпринимателях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из ИС МФ в ИС 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оперативном режиме из ИС МФ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 (НУЦ)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распространение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Республики Казахстан.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 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НУЦ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НУЦ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Регламентирование пребывания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иностранных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 внедрением 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регламента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нерезидентам по запросу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МФ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ИИН нерезидентам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 из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в части обеспечения процесса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обеспечения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ИИН нерезидентам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 из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документирования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 МФ в части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присвоения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по запросу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МФ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 эксплуатацию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населения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в части обеспечения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ИИН нерезидентам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 из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актуализации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информации об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осуществляются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социальных пособий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(ГЦВП) и ГБД ФЛ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актуализации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ИИН граждан,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пенсий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между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Государственного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пенсий (ГЦВП) и ГБД ФЛ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сверки»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 о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ИИН граждан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 и ГБД ФЛ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актуализации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сопоставленной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об ИИН граждан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осуществляются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социальных пособий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и МВД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 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ИИН граждан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 и ГБД 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регламента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при выявлении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ошибок в присвоенных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отказоустойчивости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баз данных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ФЛ, ГБД ЮЛ, ГБД РН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МСИ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актуализации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синхронности информации об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между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МФ и ГБД ФЛ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сверки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граждан между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и Министерства юстиции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сверки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клиентов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НБ, БВУ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</w:p>
        </w:tc>
      </w:tr>
    </w:tbl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КЦМР - Казахстанский центр межбанковских расчетов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ГЦВП- Государственный центр по выплате пенсий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БВУ - банки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НПФ - накопительно-пенсионные фонды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ГБД АР - Государственная база данных "Адресный регистр"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ГБД РН - Государственная база данных "Регистр недвижимости"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ГБД ФЛ -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ГБД ЮЛ -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 - информационная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-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- бизнес-идентификационный номер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