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33e2" w14:textId="fd33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20 июля 2011 года "О внесении изменений и дополнений в некоторые законодательные акты Республики Казахстан по вопросам регулирования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2011 года № 120-р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"О внесении изменений и дополнений в некоторые законодательные акты Республики Казахстан по вопросам регулирования земельных отношений"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Правительства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2011 года № 120-р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20 июля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года "О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регулирования земельных отношений"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67"/>
        <w:gridCol w:w="2748"/>
        <w:gridCol w:w="1943"/>
        <w:gridCol w:w="186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территориальными водами,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МНГ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АУЗР, МСХ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 января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14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2009 года № 172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 в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АУЗР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 сентября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890 «Об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ставок 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собственность, при сдаче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землепользователями в аренду,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размера платы за продажу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поощрения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АУЗР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