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de0a" w14:textId="7e3d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декабря 2007 года № 387-р "О создании рабочей группы по выработке предложений по вопросам проведения европейской и азиатской конференций министров по окружающей среде в 2010 и 2011 годах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2011 года № 118-р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декабря 2007 года № 387-р «О создании рабочей группы по выработке предложений по вопросам проведения европейской и азиатской конференций министров по окружающей среде в 2010 и 2011 годах в Республике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Бультрикова               - вице-министра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Руслана Искандеровича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Байжунусова               - вице-министра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Эрика Абеновича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Ирсалиева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Азтаевича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Уразова                   - вице-министра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Нурая Нургожаевича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Толибаева   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Еркиновича           Республики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«Ашимов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«Брагин                   - директор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  обеспечения 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окружающей среды Республики Казахстан, секретарь»,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«Кусаинов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«Ашим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Садуакасулы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«Брагин                   - директор Департамента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  экологических конвенций и соглашений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«Кусаинов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торговли Республики Казахстан»;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Садвакасову Эльдану Макиновну, Майлыбаева Баглана Асаубаевича, Шамшидинову Куляш Ногатаевну, Оразаева Марата Аблахатовича, Биртанова Ельжана Амантаевича, Турганова Дуйсенбая Нурбаевича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