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e32e" w14:textId="ca0e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25 июля 2011 года "О внесении изменений и дополнений в некоторые законодательные акты Республики Казахстан по вопросам жилищных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августа 2011 года № 117-р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июля 2011 года "О внесении изменений и дополнений в некоторые законодательные акты Республики Казахстан по вопросам жилищных отношений"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117-р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нормативных правовых 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принятие которых необходимо в целях реализации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от 25 июля 2011 года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изменений и дополнений в некоторые законодательные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вопросам жилищных отношений"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6022"/>
        <w:gridCol w:w="2735"/>
        <w:gridCol w:w="2393"/>
        <w:gridCol w:w="205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декабря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2314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помощи»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норм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водоснабжению и водоотведению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норм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норм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списка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некоторых 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сметы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кондоминиума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управления 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предъявляемые к рекомендуемой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кандидатуре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кооператива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- Агентство Республики Казахстан по делам стрительства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