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0f32e" w14:textId="780f3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рабочей группы для выработки предложений по оптимизации и автоматизации бизнес-процессов оказания государственных услуг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Распоряжение Премьер-Министра Республики Казахстан от 26 августа 2011 года № 114-р. Утратило силу распоряжением Премьер-Министра Республики Казахстан от 16 апреля 2012 года № 77-р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  Сноска. Утратило силу распоряжением Премьер-Министра РК от 16.04.2012 </w:t>
      </w:r>
      <w:r>
        <w:rPr>
          <w:rFonts w:ascii="Times New Roman"/>
          <w:b w:val="false"/>
          <w:i w:val="false"/>
          <w:color w:val="ff0000"/>
          <w:sz w:val="28"/>
        </w:rPr>
        <w:t>77-р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целях выработки предложений по оптимизации и автоматизации бизнес-процессов оказания государственных услуг: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1. Создать рабочую группу в следующем составе: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Орынбаев                    - Заместитель Премьер-Министра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Ербол Турмаханович            Казахстан, руководитель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Жумагалиев                  - Министр связи и информации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Аскар Куанышевич              Казахстан, заместитель руководителя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Мусин   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Багдат Батырбекович           контролю автоматизации государственных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услуг и координации деятельности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центров обслуживания населения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                      - заместитель Руководителя Канцелярии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Азамат Болатович              Премьер-Министра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Аманбаев                    - заместитель Министра юстиции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Амирхан Тапашевич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Ахметов                     - вице-министр труда и социальной защиты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Абжалиевич              населения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Даленов                     - вице-министр финансов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Руслан Ерболатович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Кулинич                     - заместитель Министра внутренних дел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Александр Васильевич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Курмангалиева               - вице-министр здравоохранения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Аида Даденовна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Сарсенов                    - вице-министр связи и информации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Сакен Сейтжаппарович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Смаилов                     - вице-министр по чрезвычайным ситуациям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Жанболат Амангельдинович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Сулейменов                  - вице-министр экономического развития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Тимур Муратович               торговли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Шенгелбаев                  - вице-министр туризма и спорта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Бахытжан Рахимович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Ирсалиев                    - вице-министр образования и науки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Серик Азтаевич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Комекбаев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Али Амантаевич                Республики Казахстан по делам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государственной службы (по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Макажанов                   - заместитель Председателя Агентства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Ныгмеджан Койшибаевич         Республики Казахстан по управлению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земельными ресурсами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Ибраева                     - заместитель заведующего Отделом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Амангуль Кумарбековна         государственной службы и кадровой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работы Канцелярии Премьер-Министра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Жоламанов                   - первый заместитель председателя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Нурлан Айтманович             Комитета начальников штабов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Министерства обороны Республики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Нурлыбай                    - заместитель председателя Комитета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Сабит Нурлыбаевич             правовой статистике и специальным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учетам Генеральной прокуратуры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Кабдугалиева                - заведующий отделом статистики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Айжан Есенгельдиновна         правовой информатизации Департамента по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обеспечению деятельности судов при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Верховном Суде Республики Казахстан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                       (по согласованию).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Рабочей группе в срок до 25 декабря 2011 года представить в Правительство Республики Казахстан предложения по оптимизации и автоматизации бизнес-процессов оказания государственных услуг.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Признать утратившим силу </w:t>
      </w:r>
      <w:r>
        <w:rPr>
          <w:rFonts w:ascii="Times New Roman"/>
          <w:b w:val="false"/>
          <w:i w:val="false"/>
          <w:color w:val="000000"/>
          <w:sz w:val="28"/>
        </w:rPr>
        <w:t>распоряжение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Премьер-Министра Республики Казахстан от 18 апреля 2011 года № 48-р "О создании рабочей группы для выработки предложений по оптимизации бизнес-процессов, сокращению количества документов, требуемых от населения при оказании государственных услуг, и их автоматизации с учетом изучения международного опыта".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распоряжения возложить на Заместителя Премьер-Министра Республики Казахстан Орынбаева Е.Т.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                            К. Масимов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