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0839" w14:textId="0ce0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21 июля 2011 года «О внесении изменений и дополнений в некоторые законодательные акты Республики Казахстан по вопросам совершенствования внешнего государственного финансового контроля»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августа № 111-р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внесении изменений и дополнений в некоторые законодательные акты Республики Казахстан по вопросам совершенствования внешнего государственного финансового контроля»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2011 года № 111-р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</w:t>
      </w:r>
      <w:r>
        <w:br/>
      </w:r>
      <w:r>
        <w:rPr>
          <w:rFonts w:ascii="Times New Roman"/>
          <w:b/>
          <w:i w:val="false"/>
          <w:color w:val="000000"/>
        </w:rPr>
        <w:t>
в целях реализации Закона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21 июля 2011 года «О внесении изменений и дополнений в</w:t>
      </w:r>
      <w:r>
        <w:br/>
      </w:r>
      <w:r>
        <w:rPr>
          <w:rFonts w:ascii="Times New Roman"/>
          <w:b/>
          <w:i w:val="false"/>
          <w:color w:val="000000"/>
        </w:rPr>
        <w:t>
некоторые 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совершенствования внешнего государственного финансового</w:t>
      </w:r>
      <w:r>
        <w:br/>
      </w:r>
      <w:r>
        <w:rPr>
          <w:rFonts w:ascii="Times New Roman"/>
          <w:b/>
          <w:i w:val="false"/>
          <w:color w:val="000000"/>
        </w:rPr>
        <w:t>
контроля»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4641"/>
        <w:gridCol w:w="2853"/>
        <w:gridCol w:w="2894"/>
        <w:gridCol w:w="2122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2000 года № 123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размера базового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оклада»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МЭРТ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2008 года № 387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1999 года № 663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упорядочении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автомобилей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 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2011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нормах площадей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аппарата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нормах положенности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связью и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МЭРТ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о ревизионных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комиссиях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Счетный 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Счетный 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применяется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планировании 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Счетный 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Счетный 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ющего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от 1 июля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программ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и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Счетный 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от 4 сентября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89 о/д «О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вопросах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Счетный 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Счетный комитет - Счетный комитет по контролю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