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263f" w14:textId="a482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Корея Ли Мен Бака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августа 2011 года № 109-р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Президента Республики Корея Ли Мен Бака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Республики Корея Ли Мен Бака в Республику Казахстан в период 24–25 августа 2011 года в городе Астана (далее –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Республики Корея на высоком уровне по формату «1+1+10», обеспечить финансирование расходов на проведение визита за счет средств, предусмотренных в республиканском бюджете на 2011 год по программам 001 «Обеспечение деятельности Главы государства, Премьер-Министра и других должностных лиц государственных органов» 003 «Санитарно-эпидемиологическое благополучие населения на республиканском уровне» и 004 «Оказание медицинской помощи отдельным категориям граждан»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Республики Корея в аэропорту города Астаны, в местах проживания и посещения, сопровождение по маршрутам следования, а также охрану специального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Республики Корея Ли Мен Бака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обслуживание, стоянку и заправку специального самолета в аэропорту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концертную программу во время официальных приемов от имени Президента 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Астаны: обеспечить выполнение организационных мероприятий по встрече и проводам официальной делегации Республики Корея в аэропорту города Астаны, оформлению аэропорта и улиц,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Президента Республики Корея Ли Мен Бака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2011 года № 109-р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</w:t>
      </w:r>
      <w:r>
        <w:br/>
      </w:r>
      <w:r>
        <w:rPr>
          <w:rFonts w:ascii="Times New Roman"/>
          <w:b/>
          <w:i w:val="false"/>
          <w:color w:val="000000"/>
        </w:rPr>
        <w:t>
по обслуживанию членов официальной делегации Республики Корея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Республики Корея (по формату 1+1+10)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Республики Корея.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Президента Республики Казахстан в честь Президента Республики Корея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Цветочное оформление, внутреннее и внешнее тематическое оформление помещений в местах проведения официальных и неформальных мероприятий от имени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членов официальной делегации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официальной делегации и сопровождающих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Привлечение переводчиков и оплата их услуг.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