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afb3" w14:textId="7fca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к VIII форуму межрегионального сотрудничества Казахстана и России в городе Астрахани (Российская Федерация) с участием президентов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2011 года № 104-р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подготовке к VIII форуму межрегионального сотрудничества Казахстана и России в городе Астрахани (Российская Федерация) с участием президентов Республики Казахстан и Российской Федерации (далее – форум):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и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Асансеитова                 - директор Департамента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Саадат Муханбетовна           отношений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первый вице-министр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Жанжуменов                  - заместитель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Женисович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вице-министр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Абжалиевич   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Абенович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Габбасович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Бурибаев                    - вице-министр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Исмаилович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                      - вице-министр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Амангельдиевич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и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Сакташ Сатыбалдович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Ныгмеджан Койшыбаевич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Даукенов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Асылович        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Ескендиров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Сапарбекович      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Магавьянович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    - заместитель акима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Кошербаев            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Беделбаевич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Паритов              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Закарович         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Садибеков                   - заместитель акима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Гани Калыбаевич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Салыков                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Гумарович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Казыбаев                    - председатель Комитета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  Министерства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Могильный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   науки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Саймасаев      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Мухит Айтжанович              Комитета индустрии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Ярошенко                    - директор Департамента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Владимирович          политики в области связи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Шалбаев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Есламбекович            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Алдаев                      - начальник главного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Наиль Файзрахманович          пограничного контроля,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директора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августа 2011 года внести в Правительство Республики Казахстан предложения по подготовке к форуму.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Шукеева У.Е.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