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7a75c" w14:textId="ad7a7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распоряжение Премьер-Министра Республики Казахстан от 14 марта 2011 года № 34-р "О мерах по реализации Закона Республики Казахстан от 10 января 2011 года "О внесении изменений и дополнений в некоторые законодательные акты Республики Казахстан по вопросам исключения противоречий, пробелов, коллизий между нормами права различных законодательных актов и норм, способствующих совершению коррупционных правонарушений"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4 августа 2011 года № 102-р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Внести в 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14 марта 2011 года № 34-р «О мерах по реализации Закона Республики Казахстан от 10 января 2011 года «О внесении изменений и дополнений в некоторые законодательные акты Республики Казахстан по вопросам исключения противоречий, пробелов, коллизий между нормами права различных законодательных актов и норм, способствующих совершению коррупционных правонарушений»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актов, принятие которых необходимо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января 2011 года «О внесении изменений и дополнений в некоторые законодательные акты Республики Казахстан по вопросам исключения противоречий, пробелов, коллизий между нормами права различных законодательных актов и норм, способствующих совершению коррупционных правонарушений», утвержденном указанным распоряжением: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1, 2, изложить в следующей редакции: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6618"/>
        <w:gridCol w:w="2381"/>
        <w:gridCol w:w="1384"/>
        <w:gridCol w:w="2756"/>
      </w:tblGrid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«1</w:t>
            </w:r>
          </w:p>
        </w:tc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оперативного 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Республики Казахстан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Плана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оперативного 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интересах обороны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года».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