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e931" w14:textId="f76e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чемпионата мира по бенди в 2012 году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2011 года № 98-р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(далее - организационный комитет) по подготовке и проведению чемпионата мира по бенди в 2012 году в городе Алматы (далее - чемпионат).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обеспечить ход подготовки и проведение чемпионата.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совместно с ОО «Федерация хоккей с мячом Республики Казахстан» обеспечить подготовку и успешное выступление национальной сборной команды Республики Казахстан на чемпионате.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связи и информации Республики Казахстан обеспечить широкое освещение в средствах массовой информации хода проведения чемпионата.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обеспечить охрану общественного порядка, безопасность официальных лиц и участников чемпионата в местах их проживания и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здравоохранения Республики Казахстан оказать содействие в обеспечении участников чемпионата медицинским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транспорта и коммуникаций Республики Казахстан оказать содействие в обеспечении бронирования мест для проезда участников чемпионата на железнодорожном и воздушном транспорте в соответствии с представленным организатором графиком выезда участников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иностранных дел Республики Казахстан в установленном законодательством Республики Казахстан порядке оказать визовую поддержку и произвести выдачу виз иностранным гражданам - участникам чемпионата, направляющимся в Республику Казахстан по приглашению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Комитету таможенного контроля Министерства финансов Республики Казахстан оказать содействие при прохождении таможенного контроля и совершении таможенной очистки спортивного оборудования и инвентаря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Акционерному обществу «Национальная атомная компания «Казатомпром» рассмотреть возможность оказания финансовой поддержки по проведению чемпионата.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распоряжения возложить на Министерство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 2011 года №__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организационного комитет а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чемпионата мира по бенди в 2012 году в городе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 Ахметжан            - аким города Алматы,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 Мурат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Ескельдинович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общества «Национальная атомная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«Казатомпром»,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Абенович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 - заместитель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Ельсияр Баймухамедович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 - президент Национального Олимпийского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 комитета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Бектемисов                 - директор «Высокогорного спортивного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Саматович           комплекса «Медеу»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Кенжегарин                 - президент Федерации по хоккею с мячом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Фазылсеитович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Омаркулов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Алирахимович           Физкультурно-спортивного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«Динамо»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