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3696" w14:textId="3713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повышению эффективности государственных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2011 года № 95-р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государственных расходов на республиканском и местном уровнях, а также расходов квазигосударственного сектора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повышению эффективности государственных расходов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принять меры по выполнению мероприятий, предусмотренных Планом мероприятий, и два раза в год, 10 января и 10 июля, представлять информацию о ходе исполнения Плана мероприятий в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91-р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обеспечить представление в Правительство Республики Казахстан два раза в год, 30 января и 30 июля, сводной информации о ходе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распоряжения Премьер-Министра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91-р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распоряжения Премьер-Министра РК от 06.06.2013 </w:t>
      </w:r>
      <w:r>
        <w:rPr>
          <w:rFonts w:ascii="Times New Roman"/>
          <w:b w:val="false"/>
          <w:i w:val="false"/>
          <w:color w:val="000000"/>
          <w:sz w:val="28"/>
        </w:rPr>
        <w:t>№ 91-р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№ 95-р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повышению эффективности государственных расходов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План с изменениями, внесенными распоряжениями Премьер-Министра РК от 05.12.2011 </w:t>
      </w:r>
      <w:r>
        <w:rPr>
          <w:rFonts w:ascii="Times New Roman"/>
          <w:b w:val="false"/>
          <w:i w:val="false"/>
          <w:color w:val="ff0000"/>
          <w:sz w:val="28"/>
        </w:rPr>
        <w:t>№ 147-р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19.11.2012 </w:t>
      </w:r>
      <w:r>
        <w:rPr>
          <w:rFonts w:ascii="Times New Roman"/>
          <w:b w:val="false"/>
          <w:i w:val="false"/>
          <w:color w:val="ff0000"/>
          <w:sz w:val="28"/>
        </w:rPr>
        <w:t>№ 212-р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06.06.2013 </w:t>
      </w:r>
      <w:r>
        <w:rPr>
          <w:rFonts w:ascii="Times New Roman"/>
          <w:b w:val="false"/>
          <w:i w:val="false"/>
          <w:color w:val="ff0000"/>
          <w:sz w:val="28"/>
        </w:rPr>
        <w:t>№ 91-р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631"/>
        <w:gridCol w:w="2309"/>
        <w:gridCol w:w="2994"/>
        <w:gridCol w:w="222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бюджетного планирования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нового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бюджетной заявки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поэтапно: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2011-2013 годах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2014 году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 бюджетных программ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двухнедельный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соответствующие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документов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взаимоувязки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направлений,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государственных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 программами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ревизии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норм положенности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затрат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бюджета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бюджетными средствами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анализа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(инвестиционный проект, уставной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капитал, бюджетные кредиты)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семинара-совещания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основных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процедур исполнения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 бюджетному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процесса»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образовавшейся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экономии бюджетных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показателей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процесса,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бюджетных процедур»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пересмотра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со сроком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одного года 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перечисления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увеличение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 юридических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и их дочерних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исполнения бюджета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кассового обслуживания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судов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исполнения бюджета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кассового обслуживания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 текущего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расходами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Межбюджетные отношения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новых подходов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межбюджетных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бухгалтерского учета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МСФООС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бюджетной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части разработки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основных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формам годового и 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 раскрытию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Бюджетный мониторинг и оценка результатов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дополнений в Инструкцию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 части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бюджетных программ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ревизий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отчетностей, формируемых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администраторы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Совершенствование государственного финансового контроля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переориентации работы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фактической проверки на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сохранностью 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имущества службами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контроля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проекта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процесса,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бюджетных процедур»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наделения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поручениями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компетенцией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контроль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выделенных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государственного задания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цели, предусмотренные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планирования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разъяснения 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 и руководство 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Служб внутреннего контроля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Информационная система управления государственными финансами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переходу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в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«Казначейство-Клиент»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особый режим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переходу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электронные государственые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закупки, способом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МСФООС – международные стандарты финансовой отчетности для общественного сектора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