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6ff5" w14:textId="a2e6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V Гражданского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июля 2011 года № 91-р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в сентябре – октябре 2011 года V Гражданского форума (далее – форум):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и проведению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2011 года № 91-р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организационного комитета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V Гражданского форума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3"/>
        <w:gridCol w:w="363"/>
        <w:gridCol w:w="8014"/>
      </w:tblGrid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Сагадибековна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президент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«Гражданский альянс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Бану Ганиевна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Садуакасулы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Турсунович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Хозеевич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 Тапашевич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Камзабекулы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