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04fb" w14:textId="fd20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вопросам инвентаризации  земель сельскохозяйственного назначения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июля 2011 года № 90-р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вопросам инвентаризации земель сельскохозяйственного назначения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Шукеев                      - Первый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    - Министр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Сарыбаевич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Узбеков  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Умарзак                       Казахстан по управлению земельными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ресурсами,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Раймбеков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Каналбек Утжанович            Республики Казахстан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земельными ресурсами,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  -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Искандиров                  - вице-министр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Мукашевич  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Бектенов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Абаевич                 регистрационной службы и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помощи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Карикболов                  - инспектор Комитета партийного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Бекжан Серик-Калиевич         Народно-Демократической партии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«Нур Отан»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Дюсембинов                  - исполнительный директор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Салимжанович            юридических лиц «Национальная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экономическая палата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«Атамекен» (по согласованию).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15 ноября 2011 года внести в Правительство Республики Казахстан предложения по вопросам инвентаризации земель сельскохозяйственного назначения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оставляю за собой.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