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0aa9" w14:textId="60d0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оздоровительного отдыха, досуга и занятости детей в период летних каникул на 2011 - 2015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2011 года № 86-р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для личностного, социального, физического, творческого развития детей и профилактики правонарушений в период летних каникул: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Алматы, Министерству образования и науки Республики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оздоровительный отдых, досуг и занятость детей в период летних каникул за счет средств местного бюджета, предусмотренных на реализацию программ дополнительного образования, спонсорских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сформировать комиссии межведомственного взаимодействия по подготовке и приемке к эксплуатации детских оздоровительных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организации деятельности загородных детских оздоровительных организаций, детских оздоровительных организаций круглогодичного действия, обеспечению квалифицированными кадрами, рассмотреть возможности возврата в государственную собственность и восстановления детских оздоровительных организаций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приоритетном порядке бесплатно обеспечивать оздоровительный отдых детей-сирот, детей, оставшихся без попечения родителей, из малообеспеченных и многодетных семей, детей-инвалидов, с ограниченными возможностями в развитии, детей из экологически неблагоприятных районов, лучших учащихся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досуг детей в лагерях дневного пребывания с питанием и без питания при общеобразовательных школах, организациях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занятость детей в лагерях труда и отдыха, школьных лесничествах, отрядах по благоустройству и озеленению в соответствии с трудовым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обеспечению пожарной безопасности детских оздоровительных организаций, безопасности жизни и здоровья детей на водах во время оздоровительного отдыха, досуга и занятости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 совместно с местными исполнительными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развитие детского туризма и спорта в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проведение спортивно-оздоровительных, туристических, спортивно-массовых, досуговых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организации деятельности туристских и спортивных организаций в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безопасность перевозки детей в детские оздоровительные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профилактические меры по предупреждению детского травматизма и пропаганду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 по профилактике правонарушений, преступности, предупреждению беспризорности и безнадзорности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противопожарной безопасности детских оздоровительных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проведение мероприятий по обеспечению безопасности жизни и здоровья детей и безопасности их на водах, пожарной безопасности объектов детского оздоровительного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санитарно-эпидемиологический надзор за объектами детских оздоровительных организаций и организацией питания в детских оздоровительных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координацию деятельности организаций здравоохранения за медицинским обслуживанием и оздоровлением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освещение в средствах массовой информации хода подготовки и проведения оздоровительного отдыха, досуга и занятости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подготовить цикл специальных передач и трансляцию на республиканских и региональных телевизионных каналах об организации оздоровительного отдыха, досуга и занятости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образования и науки Республики Казахстан обеспечить общую координацию оздоровительного отдыха, досуга и занятости детей в период летних каникул на 2011 - 2015 годы и представлять отчет в Правительство Республики Казахстан ежегодно к 10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распоряжения возложить на Министерство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