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f3ab" w14:textId="e56f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
проекта новой редакции Национального плана по предупреждению нефтяных разливов и по реагированию на них в море и внутренних водоемах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2011 года № 85-р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новой редакции Национального плана по предупреждению нефтяных разливов и по реагированию на них в море и внутренних водоемах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Толумбаев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Зиябекович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Кулмурзин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Сагындыкович      промышленности Министерства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газа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Жанзаков                - главнокомандующий Военно-Морскими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Садуевич        силами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 - председатель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 инспекции в нефтегазовом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Адилбаев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Жалгас Жумаевич           международного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сотрудничества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Жансеитов               - исполняющий обязанности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Болатбекович        председателя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Ермешович           дорожного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Могильный               - заместитель председателя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Жаксыбаев               - директор Департамента развития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Калмырзаулы         экономики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 - директор Департамента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 анализа исполнения и оценки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программ в сфере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Жексенбиев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Нурланович          контрактов на недропользование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соглашений о разделе продукции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Мадиулы             развития земледелия и фитосанитарной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Кудайбергенова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Каримжановна      государственной политики в области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                 - начальник управления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Мухтарович        гигиенического надзора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Балтабаевич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Жакенов                 - начальник управления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Сейфоллаевич       использования и охраны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Кабулбеков              - начальник управления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Жапбарбекович    мониторинга и анализа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сотрудничества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             - начальник управления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Амангельдиевич     планирования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Департамента стратегии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ресурсов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Назаралы                - начальник управления геологического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Кузембайулы      изучения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углеводородного сырья Комитета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недропользования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Оразбагамбетов          - начальник управления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          контролю в нефтегазовой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по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чрезвычайными ситуациями 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безопасностью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Шкуденко                - начальник второго управления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Глеб Георгиевич           штаба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Акмухамедова            - начальник отдела организации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Альжановна          контроля за энергоресурсами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таможенного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энергоресурсами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Альжанов                - начальник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Тарасович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Есенбаева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Омербековна          подзаконных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Абдиров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Амангалиевич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Уранхаев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Енсегенов               -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Нургазиевич         управления по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подготовке, гражданской обороне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Жантаев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Шабденамович      «Национальный центр космических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исследований и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Жалиев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Бексултан Айганиулы       «Информационно-аналитический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нефти и газа»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Даббар             - вице-президент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транспортировки компании «ConocoPhillips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North Caspian Ltd»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Кжелл Ландин            - председатель Региональной инициативы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готовности к ликвидации разливов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объединения юридических лиц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«Kazenergy»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Сериков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Фуад Тулеушевич           акционерного общества «Казахский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 нефти и газа»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Юдин                    - исполнительный директор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 объединения юридических лиц «Ассоциация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 морского транспорта»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Арынов                  - директор Департамента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Абильдаевич         акционерного общества «КазТрансОйл»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Алипбеки                - директор Главного центра надземных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Онгарбек Алипбекулы       комплексов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«Қазақстан ғарыш сапары»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Керемкулов              - директор Департамента охраны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Вахит Арынович            окружающей среды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«Морская нефтяная компания «КазМунайТениз»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Куатов                  - директор Департамента корпортивного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Сайнович            развития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ответственностью «Тенизсервис»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Саданов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Курбанович     государственного предприятия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вирусологии и микробиологии»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Сиражев                 - директор Департамента охраны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Жаксыгалиевич      окружающей среды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Наурзгалиев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Шайхмиденович       частной компании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ответственностью «КазМунайГаз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Кашаган Б.В.»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Мухамедгалиев           - заместитель директора по науке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Арстан Фазулович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ответственностью «Институт космических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исследований имени У.М. Султангазина»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                - советник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Жаксыбек Абдрахметович    акционерного общества «Казахский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нефти и газа»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Рахметова               - советник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Клара Галимовна           Казахстанской ассоциации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нефтегазового и энергетического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Скотт Смит              - начальник отдела по кризисному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управлению и реагированию на чрезвычайные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ситуации компаний NCOC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Лебедь                  - главный юрист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Ивановна        с ограниченной ответственностью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правовых исследований и анализа»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Питер Тэйлор            - менеджер Региональной инициативы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готовности к ликвидации разливов нефти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регионам Каспийское море - Черное море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Центральная Евразия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2011 года выработать и внести в Правительство Республики Казахстан проект новой редакции Национального плана по предупреждению нефтяных разливов и по реагированию на них в море и внутренних водоемах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нефти и газа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