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17fe" w14:textId="90e1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Председателя Китайской Народной Республики Ху Цзиньтао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июня 2011 года № 82-р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Председателя Китайской Народной Республики Ху Цзиньтао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Председателя Китайской Народной Республики Ху Цзиньтао в Республику Казахстан 12 – 15 июня 2011 года в городе Астане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Китайской Народной Республики на высшем уровне по формату «1+1+10»,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 и 003 «Санитарно-эпидемиологическое благополучие населения на республиканском уровне»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Китайской Народной Республики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Председателя Китайской Народной Республики Ху Цзиньтао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концертные программы во время визита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Китайской Народной Республики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Председателя Китайской Народной Республики Ху Цзиньтао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2011 года № 82-р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Китайской Народной Республики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Китайской Народной Республики (по формату «1+1+10»)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Н.Назарбаева в честь Председателя Китайской Народной Республики Ху Цзиньтао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Цветочное, внутреннее тематическое оформление и техническое обеспечение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