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ccc" w14:textId="7c1b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Председателя Правительства Королевства Испания Хосе Луиса Родригеса Сапатеро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2011 года № 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Председателя Правительства Королевства Испания Хосе Луиса Родригеса Сапатеро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Председателя Правительства Королевства Испания Хосе Луиса Родригеса Сапатеро в Республику Казахстан 16-17 июня 2011 года в городе Астана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Королевства Испания на высоком уровне по формату "1+10", обеспечить финансирование расходов на проведение визита за счет средств, предусмотренных в республиканском бюджете на 2011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Королевства Испания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Правительства Королевства Испания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Королевства Испания в аэропорту города Астаны, по оформлению аэропорта и улиц, по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Председателя Правительства Королевства Испания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2011 года № 81-р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Королевства Испания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Королевства Испания (по формату 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Королевства Испания.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Н.Назарбаева в честь Председателя Правительства Королевства Испания Х.Л.Родригеса Сапатеро.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приема от имени Премьер-Министра Республики Казахстан К.Масимова в честь Председателя Правительства Королевства Испания Х.Л.Сапатеро.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главы, членов официальной делегации и сопровождающих лиц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главы, членов официальной делегации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