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ee00" w14:textId="d5de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Толкимбаеве Т.О.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2011 года № 75-р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Толкимбаева Тлеубека Онайбековича главным инспектором Отдела организационной работы и территориального развития Канцелярии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