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7c31" w14:textId="4be7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Билисбекове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мая 2011 года № 74-р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Билисбекова Ергали Даулетбековича главным инспектором Отдела организационной работы и территориального развития Канцелярии Премьер-Министра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