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666f" w14:textId="c8a6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Егимбаевой Ж.Д.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мая 2011 года № 74-р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Егимбаеву Жанну Дачеровну заместителем Руководителя Канцелярии Премьер-Министра Республики Казахстан, освободив от ранее занимаемой должности.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