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bf12" w14:textId="646b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обеспечению качества и усилению режима законности в нормотворческой деятельности центральных и местных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2011 года № 70-р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обеспечению качества и усилению режима законности в нормотворческой деятельности государственных органов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государственным органам Республики Казахстан представлять раз в полугодие не позднее 10 числа месяца, следующего за отчетным полугодием, информацию о ходе выполнения Плана мероприятий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представлять два раза в год, к 25 июля и к 25 января, сводную информацию о ходе исполнения Плана мероприятий в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2011 года № 70-р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мероприятий по обеспечению качества и усилению режима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законности в нормотворческой деятельности центральных и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государственных органов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678"/>
        <w:gridCol w:w="3204"/>
        <w:gridCol w:w="2634"/>
        <w:gridCol w:w="3034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Предложения по совершенствованию законодательства в сфере нормотворческой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центральных и местных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неотвратимости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за издание и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незаконных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 за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оснований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органами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представлений об 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 закона 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юстиции (указания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предостережение, заявление)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органами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об отмене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 правового акта, установление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перечней принятых ими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предмет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законности данных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амках компетенции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конкретного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по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 одновременности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опубликования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и русском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языках,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официального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опубликования 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затрагивающих права,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обязанности граждан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эталонного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методических рекомендаций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критериев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органах юстиции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качества работы юридических служб центральных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центральных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проблемным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нормотворчества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путях их решения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год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должностям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центральных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 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или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стажировки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кандидатами, претендующими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штатную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юрисконсульта во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сотрудниками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учетом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аттестации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форм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служб, постоянно повышающих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свою квалификацию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Усиление контроля органов юстиции за нормативными правовыми актами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органами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в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по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регулирующего издание,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применение,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 и опубликование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их приведения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 вышестоящими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нормативными правовыми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актами, либо признания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утратившими силу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выведению из под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государственном контроле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надзоре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 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ведомственным и региональным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нормотворчеством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Информационные мероприятия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 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регламентирующих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дальнейшем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Взаимодействие органов юстиции и прокуратуры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План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тесного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прокуратуры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ГП (по согласованию)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 - Центральные и местные исполнительные органы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