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ec8b" w14:textId="1cde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Президента Республики Беларусь Александра Лукашенко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мая 2011 года № 69-р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официального визита Президента Республики Беларусь Александра Лукашенко в Республику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официального визита Президента Республики Беларусь Александра Лукашенко в Республику Казахстан 23-25 мая 2011 года в городе Астане (далее - визит).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 принять организационные меры по обслуживанию членов официальной делегации Республики Беларусь на высшем уровне по формату "1+10", обеспечить финансирование расходов на проведение визита за счет средств, предусмотренных в республиканском бюджете на 2011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Республики Беларусь в аэропорту города Астаны, в местах проживания и посещения, сопровождение по маршрутам следования, а также охрану специального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специального самолета Президента Республики Беларусь над территорией Республики Казахстан, посадку и вылет в аэропорту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связи и информации Республики Казахстан обеспечить освещение визита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культуры Республики Казахстан организовать концертную программу во время официального приема от имени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Акимату города Астаны обеспечить выполнение организационных мероприятий по встрече и проводам официальной делегации Республики Беларусь в аэропорту города Астаны, оформлению аэропорта и улиц, сопровождению в местах посещений, а также организацию культурных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Республиканской гвардии Республики Казахстан (по согласованию) принять участие в официальных церемониях встречи и проводов Президента Республики Беларусь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2011 года № 69-р  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обеспечению и обслуживанию членов</w:t>
      </w:r>
      <w:r>
        <w:br/>
      </w:r>
      <w:r>
        <w:rPr>
          <w:rFonts w:ascii="Times New Roman"/>
          <w:b/>
          <w:i w:val="false"/>
          <w:color w:val="000000"/>
        </w:rPr>
        <w:t>
официальной делегации Республики Беларусь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официальной делегации Республики Беларусь (по формату 1+10) и сотрудников Службы охраны Президента Республики Казахстан в гостинице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чайного стола и цветочного оформления в аэропорту города Астаны при встрече и проводах официальной делегации Республики Беларусь.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приемов (завтраки, обеды, ужины) от имени Президента Республики Казахстан Н. Назарбаева в честь Президента Республики Беларусь А. Лукашенко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Приобретение подарков и сувениров для главы и членов делегации.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Транспортное обслуживание главы и членов официальной делегации, а также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главы и членов официальной делегации, а также сопровождающих лиц.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