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7748" w14:textId="3407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подготовки и проведения IV Всемирного курултая казахов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2011 года № 66-р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в период 25 - 27 мая 2011 года в городе Астане IV Всемирного курултая казахов: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IV Всемирного курултая казахов;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IV Всемирного курултая казахов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иным организациям (по согласованию) обеспечить надлежащее и своевременное выполнение мероприятий, предусмотренных Планом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культуры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2011 года № 66-р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</w:t>
      </w:r>
      <w:r>
        <w:br/>
      </w:r>
      <w:r>
        <w:rPr>
          <w:rFonts w:ascii="Times New Roman"/>
          <w:b/>
          <w:i w:val="false"/>
          <w:color w:val="000000"/>
        </w:rPr>
        <w:t>
и проведению IV Всемирного курултая казахов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Вице-министр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председатель Комитета по языкам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Жумаханович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Акылбай                     - депутат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Байсеитулы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                     - депутат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Ахан Хусаинович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 - депутат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Тулеген Мухамеджанович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Калижанулы Уалихан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Конырбаев 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 Сиянбекович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Нукетаева 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 Жусупалиевна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    - заведующий Отделом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Камзабекулы            политики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Тогжанов                    - Заместитель председателя Ассамблеи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Ералы Лукпанович              народа Казахстана - заведующий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секретариатом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Министр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Зикеновна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       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  - 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 Сауытбек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"Республиканская газета "Егемен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Аманшаев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Амирханонив             "Казахфильм" имени Ш.Айманова"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Джанаханов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Кадырович              ограниченной ответственностью "Hуp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Карин                       - секретарь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Тынымбайулы             партии "Hуp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Мамашев  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Асылович               Всемирной ассоциации казахов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       "Национальная компания "Қазақстан темір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Тараков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Юрьевич             "Республиканская газета "Казахстанская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правда" (по согласованию)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2011 года № 66-р 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 подготовке и проведению IV Всемирного курултая казахов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206"/>
        <w:gridCol w:w="1928"/>
        <w:gridCol w:w="2432"/>
        <w:gridCol w:w="1484"/>
        <w:gridCol w:w="1525"/>
        <w:gridCol w:w="1446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испол-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нении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Методическое, содержательное обеспечение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Организационно-техническое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 комитета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(встречи/проводы,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гостей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делегатов Курултая,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приглашении,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виз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приезда в Казахстан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МИД,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зала (оплата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в бюджет,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канцелярскими 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и фото съемки,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логотипов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сувениров Курултая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делегатов Курултая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 по маршруту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Астана - Алматы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«Қазакстан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жолы»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раздаточных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 (пригласительные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билеты, конверты, бейджи,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памятных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сувениров для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 (футболки,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бейсболки)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Курултая, генеалогии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(шежіре) Ассоциации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«Алтын бесік»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города: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Курултая, в аэропорту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маршрутам 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гостей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лозунги,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встречи,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размещения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гостиницах,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делегатов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74 109,5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показа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«Казахфильм»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"Казахфильм"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бесперебойной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Проведение IV Всемирного курултая казахов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 возложения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к монументу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елі»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елі»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экскурсии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культурно-историческим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местам Астаны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делегатов Курултая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«Этноауыл»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футбольного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турнира среди 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прибывшей из-за рубежа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Всемирного курултая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 приема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«001»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Курултая оперы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«Кыз-Жибек» в 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НТОБ им. К. Байсеитовой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концертной программы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пресс-релизов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 СМИ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 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казахстанских СМИ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«025»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IV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 казахов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 -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ВАК - Всемирная ассоциация казахов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"НК "Қазақстан темір жолы" - акционерное общество "Национальная компания "Қазақстан темір жолы"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"Казахфильм" - акционерное общество "Казахфильм" имени Ш.Айманова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НТОБ им. К.Байсеитовой- Национальный театр оперы и балета им К. Байсеитовой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