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e86b" w14:textId="cdae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 апреля 2011 года "О внесении изменений и дополнений в некоторые законодательные акты Республики Казахстан по вопросам совершенствования нормотворческой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мая 2011 года № 63-р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1 апреля 2011 года "О внесении изменений и дополнений в некоторые законодательные акты по вопросам совершенствования нормотворческой деятельности"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в установленные согласно перечню сроки разработать и внести на утверждение в Правительство Республики Казахстан проекты нормативных правовых актов.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2011 года № 63-р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целях реализации Закона Республики Казахстан от 1 апреля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года "О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совершенствования нормотворческой деятельности"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5243"/>
        <w:gridCol w:w="2699"/>
        <w:gridCol w:w="2659"/>
        <w:gridCol w:w="2417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оформления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лингвистической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участницей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намеривается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по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размещать проекты 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интернет-ресурсах)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определению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