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1472" w14:textId="0341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организационных мероприятиях по подготовке и проведению республиканских и международных соревнований в 2011 году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апреля 2011 года № 58-р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республиканских и международных соревнований в 2011 году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туризма и спорта Республики Казахстан, акимам областей и городов Астаны, Алматы по согласованию с соответствующими федерациями по видам спорта обеспечить подготовку и проведение республиканских и официальных международных соревнований (далее - соревнования)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связи и информации Республики Казахстан обеспечить широкое освещение в средствах массовой информации хода проведения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внутренняя дел Республики Казахстан обеспечить в городах республики охрану общественного порядка, безопасность официальных лиц и участников соревнований в местах их проживания и проведения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здравоохранения Республики Казахстан оказать содействие в обеспечении участников соревнований медицинским обслуживанием.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транспорта и коммуникаций Республики Казахстан оказать содействие в обеспечении бронирования мест для проезда участников соревнований на железнодорожном и воздушном транспорте в соответствии с представленным организатором графиком выезда участников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иностранных дел Республики Казахстан оказать визовую поддержку и произвести выдачу виз иностранным гражданам - участникам соревнований, направляющимся в Республику Казахстан по приглашению Министерства туризма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Комитету таможенного контроля Министерства финансов Республики Казахстан обеспечить таможенное оформление спортивного оборудования и инвентаря в соответствии с таможенным законодательством Таможенного союза 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распоряжения возложить на Министерство туризма и спорта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2011 года № 58-р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организационного комитета по подготовке и проведению</w:t>
      </w:r>
      <w:r>
        <w:br/>
      </w:r>
      <w:r>
        <w:rPr>
          <w:rFonts w:ascii="Times New Roman"/>
          <w:b/>
          <w:i w:val="false"/>
          <w:color w:val="000000"/>
        </w:rPr>
        <w:t>
республиканских и международных соревнований</w:t>
      </w:r>
      <w:r>
        <w:br/>
      </w:r>
      <w:r>
        <w:rPr>
          <w:rFonts w:ascii="Times New Roman"/>
          <w:b/>
          <w:i w:val="false"/>
          <w:color w:val="000000"/>
        </w:rPr>
        <w:t>
в 2011 году в Республике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Ермегияев                   - Министр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Амангельдинович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Канагатов                   - председатель Комитета по спорту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Ельсияр Баймухамедович        Министерства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Кулинич                     - заместитель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Васильевич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    - ответственный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Рапиль Сейтханович           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Уразов                      - вице-министр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Нурай Нургожаевич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Шолпанкулов                 - вице-министр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Шолпанкулович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Байжунусов                  - вице-министр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Ерик Абенович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Дьяченко                    - аким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Александрович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Есимов                      - аким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Смагулович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Сагиндиков                  - аким Актюбинском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Елеусин Наурызбаевич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  - аким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Бердыбек Машбекович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Измухамбетов                - аким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Бактыкожа Салахатдинович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     - аким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Исабекович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Балаева                     - заместитель акима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Галымовна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Досымбетов                  - генеральный секретарь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Камалович               Олимпийского комитета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2011 года № 58-р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республиканских и международных соревнований, проводимых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в 2011 году в Республике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распоряжением Премьер-Министра РК от 21.09.2011 </w:t>
      </w:r>
      <w:r>
        <w:rPr>
          <w:rFonts w:ascii="Times New Roman"/>
          <w:b w:val="false"/>
          <w:i w:val="false"/>
          <w:color w:val="ff0000"/>
          <w:sz w:val="28"/>
        </w:rPr>
        <w:t>№ 130-р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4537"/>
        <w:gridCol w:w="2263"/>
        <w:gridCol w:w="2081"/>
        <w:gridCol w:w="4149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турнир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футболу «Кубок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01 мая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ОЮЛ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«Федерация Футбола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14-19 июня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турнир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греко-римской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на Кубок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17-19 июня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«Федерация борьбы»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 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 по легкой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атлетике «Мемориал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Косанова»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18-19 июня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«Федерация легкой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атлетики»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Азии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триатлону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23-26 июня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«Федерация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С. Бердикулова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МСИ,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турнир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каратэ-до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«KAZAKHSTAN OPEN 2011»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июня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«Федерация Шито-рю каратэ-до»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турнир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гандболу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мужских и женских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«IHF Challenge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Trophy»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«Федерация гандбола»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мира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кекушинкай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июля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«Всеказахстанская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Азии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 июля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«Федерация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боксу среди юниоров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22-31 июля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любительского бокса»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1-ая 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местные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3-летняя Спартакиада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турнир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қазақ күресі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«Қазақстан Барысы» на призы Президента Республики Казахстан, посвященный 20 летаю Независимости Республики Казахстан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Алматы, 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қазак-күресі»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турнир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волейболу на Кубок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1-ый 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форум,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посвященный 20 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мира по дзюдо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мужчин и женщин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«Федерация дзюдо»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водному поло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«Федерация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9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3-е 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Алматы, 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11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Фестиваль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посвященный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летию 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Алматы, ОЮЛ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4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Межотраслевые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спартакиады по летним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зимним видам спорта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рукопашному бою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«Федерация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рукопашного боя»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XXXIII Чемпионат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армрестлингу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«Федерация гиревого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Мира UCI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велосипедному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(трек)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«Федерация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 Кубка Мира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конькобежному спорту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«Федерация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 -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ОО - общественное объединение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ОЮЛ - объединение юридических лиц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