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d313" w14:textId="86ad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Манасовой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2011 года № 56-р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Манасову Аяну Токтагановну внештатным советником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