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2f0f" w14:textId="26a2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проектов Стратегии национальной безопасности Республики Казахстан на 2012 - 2016 годы и Плана мероприятий по ее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апреля 2011 года № 54-р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проектов Стратегии национальной безопасности Республики Казахстан на 2012 - 2016 годы (далее - проект Стратегии) и Плана мероприятий по ее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 - Министр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Бишимбаев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 и торговли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Кравченко             - начальник Департамента по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       за законностью в социально-экономической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сфере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Сайполдаев            - начальник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Насилбекович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Абылкасымов           - начальник Информационно-аналитического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Ерасылович        департамента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борьбе с экономической и 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Аршабеков             - директор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Рахымгалиевич   планирования и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Брекешов              - директор Департамента развития газовой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Сериккали Амангалиевич  промышленности Министерства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Габбасов              - директор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Габбасович        планирования, информационно-аналитической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работы, науки и новых технологий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 - директор Департамента 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Аскерович        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Елеусизова            - директор Департамента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Куралай Болатовна       политики в области информационной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Кайырбекова           - директор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Алиса Абдиловна         развития и планирования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Шарбиев               - директор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Нуркен Кожамуратович    планирования и инновационной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агропромышленного комплекса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Абсаттарова           - директор Департамента мониторинга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Маржан Несипбековна     товарных рынков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Мухаметкалиев         - заместитель председателя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Матаевич       религий Министерства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Кирабаев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Алим Серикович          внешнеполитического анализа и прогнозирования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Абдиев                -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Адилович          Департамента геодезии, картографии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геодезического надзора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Бекенов               -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Темиргалиевич     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Казиев                -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Баглан Нурланович       Департамента сопровождения космических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проектов Национального космического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Жоламанов             - заведующий отделом правового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Ауелбекович       Департамента обеспечения деятельности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 Верховном Суде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 - заместитель начальника Штаба-Департамента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Тлеубаевич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Сутемгенов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Булатович         стратегического планирования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транспортно-коммуникационного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Нупиров               - заместитель заведующего отделом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Жанибек Максутович      и информации Счетного комитета по контролю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исполнением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 - начальник управления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Шарапович         планирования и сводного анализа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стратегического планирования и сводного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анализа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 - начальник оперативного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Максотович        Комитета внутренних войск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Кайыржанов            - начальник финансово-экономического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Сакенович         управления Республиканской гвардии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Калкабаев             - начальник управления по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Серболат Шойбекович     контрабандой Комитета таможенного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Керей                 - начальник управления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Бекберген Дуйсенбайулы  планирования Департамента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политики и устойчивого развития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Нусипакинов           - начальник управления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Кадырович         развития государственного органа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Шегебаев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Асылбекович      Службы внешней разведки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«Сырбар»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Витальев              - главный инспектор Аппарата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Вениамин Александрович  Службы охраны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Калиев                - старший офицер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Женисович         планирования Комитета начальников штабов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Дубовцев              - президент акционерного общества "Центр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Федорович      военно-стратегических исследований"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Жанбаева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Гульмира Шаттыбаевна    стратегического планирования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торговли Республики Казахстан, секретарь.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июля 2011 года разработать и представить в Секретариат Совета Безопасности Республики Казахстан для предварительного обсуждения проекты Стратегии и Плана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15 августа 2011 года внести в установленном порядке в Правительство Республики Казахстан проекты Стратегии и Плана мероприятий по ее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экономического развития и торговли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