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3f273" w14:textId="d13f2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законов Республики Казахстан от 6 января 2011 года "О правоохранительной службе" и "О внесении изменении и дополнении в некоторые законодательные акты Республики Казахстан по вопросам правоохранительной службы и присвоения классных чинов, воинских и специальных звании, права ношения форменной одежды военнослужащими и сотрудниками иных государственных органов"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7 апреля 2011 года № 45-р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перечень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нормативных правовых актов, принятие которых необходимо в целях реализации законов Республики Казахстан от 6 января 2011 года "</w:t>
      </w:r>
      <w:r>
        <w:rPr>
          <w:rFonts w:ascii="Times New Roman"/>
          <w:b w:val="false"/>
          <w:i w:val="false"/>
          <w:color w:val="000000"/>
          <w:sz w:val="28"/>
        </w:rPr>
        <w:t>О правоохранительной службе</w:t>
      </w:r>
      <w:r>
        <w:rPr>
          <w:rFonts w:ascii="Times New Roman"/>
          <w:b w:val="false"/>
          <w:i w:val="false"/>
          <w:color w:val="000000"/>
          <w:sz w:val="28"/>
        </w:rPr>
        <w:t>" и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чинов, воинских и специальных званий, права ношения форменной одежды военнослужащими и сотрудниками иных государственных органов</w:t>
      </w:r>
      <w:r>
        <w:rPr>
          <w:rFonts w:ascii="Times New Roman"/>
          <w:b w:val="false"/>
          <w:i w:val="false"/>
          <w:color w:val="000000"/>
          <w:sz w:val="28"/>
        </w:rPr>
        <w:t>" (далее - перечень).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Государственным органам Республики Казахстан в установленные согласно перечню сроки: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разработать и внести на утверждение в Правительство Республики Казахстан проекты нормативных правовых актов;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принять соответствующие ведомственные нормативные правовые акты и проинформировать Правительство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распоряжением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7 апреля 2011 года № 45-р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Перечень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нормативных правовых актов, принятие которых необходимо 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целях реализации законов Республики Казахстан от 6 января 2011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года "О правоохранительной службе" и "О внесении изменении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дополнении в некоторые законодательные акты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rPr>
          <w:rFonts w:ascii="Times New Roman"/>
          <w:b/>
          <w:i w:val="false"/>
          <w:color w:val="000000"/>
          <w:sz w:val="28"/>
        </w:rPr>
        <w:t>Казахстан по вопросам правоохранительной службы и присвоения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 </w:t>
      </w:r>
      <w:r>
        <w:rPr>
          <w:rFonts w:ascii="Times New Roman"/>
          <w:b/>
          <w:i w:val="false"/>
          <w:color w:val="000000"/>
          <w:sz w:val="28"/>
        </w:rPr>
        <w:t>классных чинов, воинских и специальных званий, права ношения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 </w:t>
      </w:r>
      <w:r>
        <w:rPr>
          <w:rFonts w:ascii="Times New Roman"/>
          <w:b/>
          <w:i w:val="false"/>
          <w:color w:val="000000"/>
          <w:sz w:val="28"/>
        </w:rPr>
        <w:t>форменной одежды военнослужащими и сотрудниками иных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государственных органов"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"/>
        <w:gridCol w:w="5115"/>
        <w:gridCol w:w="2413"/>
        <w:gridCol w:w="3522"/>
        <w:gridCol w:w="2051"/>
      </w:tblGrid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нормативного правового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акта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Форма акта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государственные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органы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исполне-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ния
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</w:tr>
      <w:tr>
        <w:trPr>
          <w:trHeight w:val="36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выполняющих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функции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подотчетных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подчиненных Президенту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которым присваиваются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воинские, специальные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звания и классные чины,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соответствующие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предельные звания и чины*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52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28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 года № 1050 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 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учета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уволенных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сентября 2005 года № 1642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74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некоторых вопросах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(утверждение текста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Присяги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прокуратуры, 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также 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 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20 мая 2008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595)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должностей, замещаемых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конкурсной основе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Правил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конкурса и 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стажировки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должности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МЧС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имеющих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денежную компенсацию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жилища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оплату коммунальных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(признание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31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ноября 2002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1275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 апреля 2005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МЧС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9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санаторно-курортного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обслуживания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членов их семей,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проживающих совместно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ними, пенсионеров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а также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сотрудников, погибших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исполнении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обязанностей,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достижения 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совершеннолетия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(признание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2002 года № 53)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6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органов, подотчетных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Правительству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Казахстан, замещение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дает право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присвоение воинских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должностным лицам,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выполняющим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непосредственно основные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задачи и функции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соответствующие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предельных званий*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МЭРТ, МЮ, МВД,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МЧС, 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выплаты единовременной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компенсации в случае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гибели (смерти)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увечья сотрудника право-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исполнения 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обязанностей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или служебного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(признание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января 2002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ноября 2002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1260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7 февраля 2005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5 марта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299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7 октября 2010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 ГП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МТСЗН,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МЧС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0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ею и знаков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различия должностных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одеждой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7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должностных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охраны, защиты,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одеждой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43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прикомандирования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 военнослужащих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государственным органам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международным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организациям (признание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утратившими силу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2004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19 июля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614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РГ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МЧС, МО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71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сохранения социального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обеспечения, всех льгот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преимуществ при выходе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пенсию лицам, права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которых иметь воинские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специальные звания,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классные чины и носить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форменную одежду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упразднены с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 года*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СВР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МФ, МЧС,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МТСЗН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Май 2011 года</w:t>
            </w:r>
          </w:p>
        </w:tc>
      </w:tr>
      <w:tr>
        <w:trPr>
          <w:trHeight w:val="13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приставов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одеждой (без погон)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одеждой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205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натуральных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форменной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одеждой (без погон)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 растений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36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 некоторые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(внесение поправок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августа 1998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15 марта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245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4 июля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661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21 февраля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и от 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февраля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МЧС, 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31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 № 161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МТСЗН (созыв),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КНБ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59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внесении изменений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дополнений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мая 2006 года № 371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АБЭКП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МЧС, МФ,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некоторых решений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 Министров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Кабинета Министров от 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июня 1993 года № 515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Правительства от 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декабря 1996 года № 1644,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16 ноября 1999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1726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 октября 2003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1013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15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363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Правитель-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типовых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 АДГС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АДГС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(созыв), 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МВД, МЮ, МФ, МЧС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учета лиц, уволенных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службы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отрицательным мотивам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и знаков различия,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ношения 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транспортного контроля,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ее 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57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удостоверений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7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внеочередных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воинских званий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классных чинов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на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пороговых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к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9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5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 комиссии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в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прокуратуры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49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 службу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лиц, находящихся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распоряжении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финансовой полиции;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резерва;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службу в таможенные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 поступлении на службу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таможенные органы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описания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удостоверений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образцов жетонов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присвоения внеочередных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званий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сотрудникам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использования на службе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кадрового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резерва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таможенных,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6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ведения личных дел,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содержащих персональные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сотрудников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тестирования, пороговых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значений для категорий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применения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 к сотрудникам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 таможенных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 комиссии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служебного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расследования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4985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(1. 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 службу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резерва;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расследования.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признания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внутренних дел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1 января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апреля 2007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11 мая 2007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 от 27 декабря 2007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года № 510 и от 11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системе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 урегулирования: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 службу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юстиции;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резерва;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расследования)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Некоторые вопросы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службы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органах противопожарной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службы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(в части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урегулирования: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занятия должностей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поступлении на службу 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конкурсного отбора;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прохождения специального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первоначального обучения;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описания служебных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удостоверений 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присвоения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внеочередных специальных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званий;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использования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службе лиц, находящихся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распоряжении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противопожарной службы;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совершенствования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начальствующего состава,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зачисленных в кадровый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кадрового резерва;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содержаний и порядка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служебной и физической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ведения личных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дел, содержащих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персональные данные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тестирования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пороговых значений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результатов тестирования;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применения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сотруднику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и условий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привлечения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ответственности;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формирования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 дисциплинарной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проведения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служебного расследования)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МЧС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14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удостоверений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жетонов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приставов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Департамент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судов при ВС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8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ветеринарно-санитарных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инспекторов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ветеринарных контрольных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постах и порядка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надзор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карантина растений,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на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и порядка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контроль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области охраны, зашиты,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пользования лесным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фондом, воспроизводства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лесов и лесоразведения,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на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и порядка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МСХ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должностных лиц,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осуществляющих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экологический контроль,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имеющих право на ношение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и порядка 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МООС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138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Правил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должностными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лицами таможенных органов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служебных удостоверений,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одеждой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погон), жетонов и эмблем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судебных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исполнителей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юстиции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 от 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 года № 160 и от 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июля 2010 года № 522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 признании утратившими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силу приказов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июня 2005 года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223-I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от 22 января 2009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25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 перечня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должностей (профессий)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работников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транспорта, имеющих право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ношения форменной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(без погон), образцов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форменной одежды (без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погон) и знаков различия,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порядка ее ношения и норм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обеспечения ею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МТК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прокуратуры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финансовой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полиции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АБЭКП (по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согласованию)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внутренних дел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МВД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органов юстиции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МЮ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  <w:tr>
        <w:trPr>
          <w:trHeight w:val="30" w:hRule="atLeast"/>
        </w:trPr>
        <w:tc>
          <w:tcPr>
            <w:tcW w:w="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51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 утверждении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требований к должностям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</w:t>
            </w:r>
          </w:p>
        </w:tc>
        <w:tc>
          <w:tcPr>
            <w:tcW w:w="3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МФ</w:t>
            </w:r>
          </w:p>
        </w:tc>
        <w:tc>
          <w:tcPr>
            <w:tcW w:w="20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Апрель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 года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Примечание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* - нормативный правовой акт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внесении изменений и дополнений в некоторые законодательные акты Республики Казахстан по вопросам правоохранительной службы и присвоения классных чинов, воинских и специальных званий, права ношения форменной одежды военнослужащими и сотрудниками иных государственных органов" вводится в действие с 1 января 2012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расшифровка аббревиатур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ВС - Верховный Суд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ГП - Генеральная прокуратура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КНБ - Комитет национальной безопасности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АДГС - Агентство по делам государственной службы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АБЭКП - Агентство Республики Казахстан по борьбе с экономической и коррупционной преступностью (финансовая полиция)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СВР - Служба внешней разведки Республики Казахстан "Сырбар"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СОП - Служба охраны Президента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РГ - Республиканская гвардия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МЭРТ - Министерство экономического развития и торговли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МФ - Министерство финансов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МВД - Министерство внутренних дел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МЮ - Министерство юстиции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MTK - Министерство транспорта и коммуникаций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МЧС - Министерство по чрезвычайным ситуациям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МТСЗН - Министерство труда и социальной защиты населения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МСХ - Министерство сельского хозяйства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МООС - Министерство охраны окружающей среды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МО - Министерство обороны Республики Казахстан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