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d81c" w14:textId="323d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отраслей экономики квалифицированными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апреля 2011 года № 43-р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Межотраслевой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экономики квалифицированными кадрами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отчетную информацию о ходе исполнения Плана мероприятий в Министерство образования и науки Республики Казахстан два раза в год, к 10 января и 10 июля,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представлять сводную информацию о ходе исполнения Плана мероприятий в Правительство Республики Казахстан два раза в год, к 1 февраля и к 1 августа,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образования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43-р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Межотраслевой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мероприятий по обеспечению экономики квалифицированными кадрами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739"/>
        <w:gridCol w:w="2739"/>
        <w:gridCol w:w="3406"/>
        <w:gridCol w:w="2296"/>
      </w:tblGrid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кадров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МСХ,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отраслям,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индустрии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отраслевого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по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отраслевыми советами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Мероприятия по администрированию прогнозной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кадрах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 форм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текущей и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 в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текущей,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 кадрах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 данных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потребностях в кадрах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МТСЗН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МОН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Обновление содержание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пересмотра,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апробации, применения,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МТСЗН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«НЭП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Разработка механизмов финансировании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для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трудоустройства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подготовки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Обеспечение.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Внедрение корпоративной формы управления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заведениями технического и профессионального образования</w:t>
            </w:r>
          </w:p>
        </w:tc>
      </w:tr>
      <w:tr>
        <w:trPr>
          <w:trHeight w:val="14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механизмам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работодателями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отраслей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МНГ,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«НЭП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"НЭП Казахстана "Союз "Атамекен" - объединение юридических лиц "Национальная экономическая палата Казахстана "Союз "Атамекен"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