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9392" w14:textId="1f99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января 2011 года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2011 года № 34-р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2011 года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Правительства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2011 года № 34-р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10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2011 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исключения противоречий, пробелов, коллизий между нормами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права различных законодательных актов и норм, способствующих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совершению коррупционных правонарушений"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04.08.2011 </w:t>
      </w:r>
      <w:r>
        <w:rPr>
          <w:rFonts w:ascii="Times New Roman"/>
          <w:b w:val="false"/>
          <w:i w:val="false"/>
          <w:color w:val="ff0000"/>
          <w:sz w:val="28"/>
        </w:rPr>
        <w:t>№ 102-р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547"/>
        <w:gridCol w:w="2901"/>
        <w:gridCol w:w="2598"/>
        <w:gridCol w:w="2034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января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реабилитации 1»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реабилитации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7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2002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а также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проведения)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января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указываемых в заявлении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3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утверждения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семеноводстве, протокола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по делу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