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c8ff" w14:textId="783c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2011 года № 33-р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33-р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26 января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года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регулирования торговой деятельности"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568"/>
        <w:gridCol w:w="3022"/>
        <w:gridCol w:w="2498"/>
        <w:gridCol w:w="1852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торговой площадью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АДСиЖКХ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5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части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экспортеров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обработанных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внешние рынки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обработанных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возмещаются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экспортеров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продвижению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пороговых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значений розничных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допустимых розничных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категориям: ресторан, кафе,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столовая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товара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5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2009 года № 2319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проверочного листа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соблюдением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розничных цен на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значимые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1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розничных цен на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значимые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