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b797" w14:textId="a58b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ноября 2010 года "О государственном регулировании производства и оборота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2011 года № 28-р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государственном регулировании производства и оборота биотоплива"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ответственным за исполнение: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2011 года № 28-р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 целях реализации Закона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15 ноября 2010 года "О государственном регулировании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производства и оборота биотоплива"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5626"/>
        <w:gridCol w:w="3126"/>
        <w:gridCol w:w="2500"/>
        <w:gridCol w:w="2032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производителями биотоплива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биотоплива,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квот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сырье,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последующей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биотопливо,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обороту 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автоматизированную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9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сведений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9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производителем биотоплива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проверкам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проверочных 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степени риска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7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сопроводительных накладных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проверкам в области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проверочных 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оборота 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степени риска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оборота биотоплива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