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766a" w14:textId="0b97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2010 года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2011 года № 27-р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2011 года № 27-р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целях реализации Закона Республики Казахстан от 29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2010 года 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совершенствования деятельности органов внутренних дел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обеспечения общественной безопасности"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608"/>
        <w:gridCol w:w="2986"/>
        <w:gridCol w:w="3513"/>
        <w:gridCol w:w="2038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в сфере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 их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 их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показаний к владению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оружием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 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 предоставить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жительства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МВД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нормативный правовой акт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безопасности" вводится в действие с 21 января 2012 года;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