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90b2" w14:textId="7259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о введении в Республике Казахстан института частной детективной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февраля 2011 года № 26-р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Указа Президента Республики Казахстан от 17 августа 2010 года № 1039 "О мерах по повышению эффективности правоохранительной деятельности и судебной системы в Республике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Куставлетов                - вице-министр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Рашидович  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Ескараев                   - директор 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Несипбаевич     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Есжанов                    - главный эксперт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Мадияр Сауырбаевич           законодательства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Жакаев                     - начальник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Оразбекович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Тихонов                    - старший помощник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Сергеевич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Исаев                      - заместитель начальника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Ырысбек Мейрамбекович        департамента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Байкуатов                  - начальник отдела по защите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Шамшадин Насырадинович       уголовного процесса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криминальной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Аралбаева                  - заведующая сектором отдела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Асель Айдарбековна           обеспечения Департамента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деятельности судов при Верховном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Суде Республики Казахстан (Аппарат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Верховного Суда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июня 2011 года внести в Правительство Республики Казахстан предложения о введении в Республике Казахстан института частной детективной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юстиции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