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1841" w14:textId="6c91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24 января 2011 года "О внесении изменений и дополнений в некоторые законодательные акты Республики Казахстан по вопросам проведения обязательного технического осмотра механических транспортных средств и прицепов к 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февраля 2011 года № 23-р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января 2011 года "О внесении изменений и дополнений в некоторые законодательные акты Республики Казахстан по вопросам проведения обязательного технического осмотра механических транспортных средств и прицепов к ним" (далее -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2011 года № 23-р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актов, принятие которых необходимо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реализации </w:t>
      </w:r>
      <w:r>
        <w:rPr>
          <w:rFonts w:ascii="Times New Roman"/>
          <w:b/>
          <w:i w:val="false"/>
          <w:color w:val="000000"/>
          <w:sz w:val="28"/>
        </w:rPr>
        <w:t>Закона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от 24 января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некоторые законодательные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акты Республики Казахстан по вопросам проведения обязательного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технического осмотра механических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и прицепов к ним"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5035"/>
        <w:gridCol w:w="2836"/>
        <w:gridCol w:w="3139"/>
        <w:gridCol w:w="2152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 ним,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диагностической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АЗК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реестра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осмотра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бланка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осмотра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осмотра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АЗК - Агентство Республики Казахстан по защите конкуренции (Антимонопольное агентство)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