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1938" w14:textId="cd11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Программы развития и модернизации водного хозяйства Республики Казахстан до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февраля 2011 года № 19-р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разработки проекта Программы развития и модернизации водного хозяйства Республики Казахстан до 2020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Шукеев                      - Первый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Толибаев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Еркинович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Мейрембеков                 - исполняющий обязанности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                        Департамента стратегии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Амангельдинович               природных ресурсов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Кармазина                   - вице-министр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Магауяновна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Paу                         - первый вице-министр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   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Смаилов                     - вице-министр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Амангельдинович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Турмагамбетов  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Мажит Абдыкаликович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Дембай                      - ответственный секретарь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Салауат Маханбетулы           Республики Казахстан но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Смагулов 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Молдрахманович         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Орман                       - председатель Комитета по водным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Анарбек Онгарович             ресурсам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Сайдуакасов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Ашметович               геологии и недропользования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Майлебаев                   - директор Департамента предупреждения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Муратович               чрезвычайных ситуаций Министерства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чрезвычайным ситуациям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                      - директор Департамента стратегии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Жаслан Искакович              использования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Берикбаланов                - начальник управления межотраслевого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Ертаевич               контроля Комитета по государственному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контролю за чрезвычайными ситуациями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промышленной безопасностью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Бадашев                     - советник Председателя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Айтмаханович            водным ресурсам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Галиев    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Владислав Германович          "Казахский Водоканалпроект"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Балгабаев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Нурмаханович           ответственностью "Казахский научно-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исследовательский институт водного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Медеу   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Ахметкал Рахметуллаевич       ответственностью "Институт географии"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Дмитриев                    - директор производственного кооператива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Леонид Николаевич             "Институт Казгипроводхоз"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Макулбеков                  - заведующий Отделом инновационного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Рауан Сарыбекович             развития Инновационного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Народно-Демократической партии "Hуp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Ким     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Виссарион Валериевич          общества "Региональный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государственно-частного партнерства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Карагандинской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01.09.2011 </w:t>
      </w:r>
      <w:r>
        <w:rPr>
          <w:rFonts w:ascii="Times New Roman"/>
          <w:b w:val="false"/>
          <w:i w:val="false"/>
          <w:color w:val="ff0000"/>
          <w:sz w:val="28"/>
        </w:rPr>
        <w:t>№ 994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2. Рабочей группе в шестимесячный срок разработать проект Программы развития и модернизации водного хозяйства Республики Казахстан до 2020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