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1b736" w14:textId="181b7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графика выступлений руководителей центральных государственных органов в средствах массовой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февраля 2011 года № 17-р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график выступлений руководителей центральных государственных органов в средствах массовой информации (далее - график).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органам и организациям обеспечить своевременное исполнение графика и в двухдневный срок после проведения мероприятия направлять в Министерство связи и информации Республики Казахстан информацию об исполнении графика.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связи и информации Республики Казахстан ежеквартально к 1 числу месяца, следующего за отчетным кварталом, вносить в Правительство Республики Казахстан сводную информацию об исполнении графика.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Канцелярию Премьер-Министра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февраля 2011 года № 17-р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График выступлений руководителей центральных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органов в средствах массовой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(срок реализации: февраль - декабрь 2011 года)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График координирует порядок выхода статей, откликов,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разъяснений, интервью, сюжетов и теле-, радио программ о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Назарбаева Н.А. народу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Казахстана от 28 января 2011 года "Построим будущее вместе!".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4081"/>
        <w:gridCol w:w="3771"/>
        <w:gridCol w:w="3215"/>
        <w:gridCol w:w="1903"/>
      </w:tblGrid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Спикер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СМИ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проведения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Абсаттаров К.Б.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Назарбаева Н.А. народу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"Построим будущее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вместе!" - ориентир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"Егемен Қазақстан"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Абдыкаликова Г.Н.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народу Казахстана: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и цели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 "Хабар",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"7 күн"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 С.З.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"Саламатты Қазақстан"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2011-2015 годы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правда"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Исекешев А.О.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ходе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2010-2014 годы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"Егемен Қазақстан"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 С.З.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задачи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Послания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 "Хабар",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"7 күн"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Дуйсенова Т.К.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строкой Послания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"Апта-kz"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 Акимжанов Ж.А.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"Бизнес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власть"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(Антимонопольное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агентство) Есенбаев М.Т.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цивилизованный путь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рынков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"Егемен Қазақстан"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Алдабергенов Н.Ш.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тарифное регулирование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правда"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Телебаев Г.Т.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дополнениях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социальном заказе"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"Айқын"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Сафинов К.Б.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Фундамент для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конструктивный диалог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государством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правда",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"Деловая неделя"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 управляющий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 "КазАгро"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Мамытбеков А.С.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 "Хабар",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"Бетпе бет"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Бишимбаев К.В.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качественной питьевой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водой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правда"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Ирсалиев С.А.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Разъяснение ключевых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приоритетов Послания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 "Хабар"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Нурымбетов Б.Б.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 стратегия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"Егемен Қазақстан"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Нокин С.К.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новой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 "Хабар"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космического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Мусабаев Т.А.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лет первому полету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в космос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правда"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Шкарупа А.В.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Дифференцированные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- инструмент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энергосбережения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 "Хабар",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"Решение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Министр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Божко В.К.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служб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передового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опыта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промышленной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пожарной безопасности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Даленов Р.Е.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и таможенное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администрирование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"Казинформ"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Куставлетов Д.Р.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Назарбаева Н.А. народу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января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"Юридическая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Абдибеков Н.К.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 инновационная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политика.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инноваторов, вопросы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внедрения инноваций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"Казинформ",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"Айқын"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 управляющий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 "КазАгро"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Мамытбеков А.С.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 "Аграрный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"Личный счет"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Жумагалиев А.К.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в средствах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информации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правда"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 года</w:t>
            </w:r>
          </w:p>
        </w:tc>
      </w:tr>
      <w:tr>
        <w:trPr>
          <w:trHeight w:val="6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 М.А.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Дальнейшая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бизнеса - 2020"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"Егемен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Тихонюк Н.П.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Нусупова А.Б.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защитой будут все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правда"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Кусаинов А.К.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ходе реализации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комплексе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Назарбаева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Н.А. народу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января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"Построим будущее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вместе!"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правда"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А.Д.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дифференцированной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оплате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работников. О лизинге.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"Казинформ"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Сарыбеков М.Н.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Разъяснение ключевых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приоритетов Послания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"Айқын"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Досмухамбетов Т.М.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объектов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спорта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Газеты "Егемен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правда"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земельными ресурсами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Накыпбеков Б.А.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упорядочинение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названий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"Егемен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вице-министр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Paу А.П.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"Бизнес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власть"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земельными ресурсами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Раймбеков К.У.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Вопросы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 задач,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Главой государства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"Построим будущее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вместе!"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"Егемен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космического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 Е.М.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- будущее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космического комплекса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"Егемен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Нокин С.К.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 политика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 "Хабар"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 В.В.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задач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Послания Главы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народу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 "Хабар"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Аубакиров А.А.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наркобизнесом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наркотрафиком,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антинаркотического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иммунитета как одно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здоровья казахстанцев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"Литер"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Кармазина Л.М.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бюджета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"Курсив"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(Антимонопольное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агентство) Нурпеисов К.К.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"Мегаполис"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Бурибаев А.И.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Песнь Независимости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"Литер"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Магауов А.М.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конкурентноспособности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- это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глубокой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 с производством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высококачественных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нефтехимической продукций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добавленной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стоимостью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правда"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 эффект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реализации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индустриализации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"Литер",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"Казинформ"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 управляющий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 "КазАгро"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Мамытбеков А.С.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ходе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экспортного потенциала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мяса крупнорогатого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скота"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правда",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"Агрожаршы",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"Личный счет"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Тихонюк Н.П.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долевого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правда"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Бишимбаев К.В.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"Новый Казахстан"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 Б.Н.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медицины,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больниц,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"Апта-kz"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 К.М.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тарифов на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способствует экономии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"Казинформ"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Аман Е.И.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аграрной сферы,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поставленные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Послании Главы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"Страна и мир"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(Антимонопольное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агентство) Нурпеисов К.К.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приоритетных отраслях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"Панорама"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Ускенбаев К.А.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туризма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контексте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модернизации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"Страна и мир",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"Дала мен қала"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"Самрук-Казына"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Келимбетов К.Н.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задачах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"Фонд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"Самрук-Казына",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поставленных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Послания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правда"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Кудайбергенов Е.К.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нормотворческой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 монополий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"Страна и мир"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Сарсенов С.С.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 - барьер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коррупции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"Казинформ"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Кулинич А.В.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гуманизация уголовного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"Известия"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космического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Молдабеков М.М.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 сфере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"Айқын"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Бектуров А.Г.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ходе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поручения Главы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транзитного коридора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"Западная Европа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Западный Китай"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 "Хабар",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"Бетпе бет"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Тусупбеков Р.Т.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Назарбаева Н.А. народу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"Построим будущее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вместе!"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правда"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 Б.Ш.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госзакупки"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 и власть"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Досмухамбетов Т.М.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контексте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модернизации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спорты"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 и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Бахмутова Е.Л.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Дальнейшее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правда"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Киинов Л.К.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нефтегазовой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правда"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Исекешев А.О.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индустриализация.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полугодия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правда"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Дерновой А.Г.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инициативы Казахстана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правда"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Баймаганбетов С.Н.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граждан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поручений Главы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правда"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Алдабергенов Н.Ш.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энергоресурсов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направлений тарифной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 "Хабар",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"Бетпе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Оразаев М.А.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"Казинформ"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(Антимонопольное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агентство) Парсегов Б.А.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Антимонопольный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роль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"Эксперт"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Ж. Д.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2011-2020 годы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"Егемен Қазақстан"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Шкарупа А.В.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Инвестиционный тариф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 стабильности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предсказуемости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правда"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Акимжанов Ж.А.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Концепции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 схемы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Телеканалы "Хабар",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"Астана", "Алматы",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газеты "Литер",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"Экспресс-К",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 и власть"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Кусаинов М.А.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снижению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барьеров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"Литер"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космического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Шаймагамбетов Е.М.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шаг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космологии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"Литер"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Смаилов Ж.А.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Казахстаном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странам ближнего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дальнего зарубежья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 "Астана"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Шукпутов А.М.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Микрокредитование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правда"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земельными ресурсами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Макажанов Н.К.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 кадастра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правительства"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правда"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Куставлетов Д.Р.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Назарбаева Н.А. народу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"Построим будущее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вместе!"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"Юридическая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Абдибеков Н.К.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энергоэффективности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"Курсив",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телеканал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"Сделано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Казахстане"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Байжунусов Е.А.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мерах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ходе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внедрения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"Егемен Қазақстан"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Уразов Н.Н.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Цифровое телевидение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будущее отечественного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телевидения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"Bnews"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(Антимонопольное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агентство) Абди Н.А.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конкуренции: 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и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правда"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Алдабергенов Н.Ш.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Энергоэффективность-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 № 1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"Апта-kz"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Ермегияев Т.А.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спорта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 достижений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Газеты "Егемен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правда"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Кул-Мухаммед М.А.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Казахстана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современном этапе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Газеты "Егемен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правда"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Турганов Д.Н.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электроэнергетики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"Панорама",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 "Хабар",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"Решение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Алдабергенов Н.Ш.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итогах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в 2011 году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Информационный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"Bnews"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Кусаинов А.К.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итогах реализации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комплексе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Назарбаева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Н.А. народу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января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"Построим будущее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вместе!"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"Егемен Қазақстан"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Тусупбеков Р.Т.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Назарбаева Н.А. народу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"Построим будущее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вместе!"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правда"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Аманбаев А.Т.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Назарбаева Н.А. народу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"Построим будущее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вместе!"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"Заң газеті"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