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2e41" w14:textId="5cc2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реформированию уголовно-исполнительной системы органов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2011 года № 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реформированию уголовно-исполнительной системы органов юстиции Республики Казахстан (далее - УИС):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  - заместитель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Тапашевич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Кусетов                     - председатель Комитета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Султан Турлинович             исполнительной системы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юстиции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Биекенов                    - эксперт Отдела правоохранительной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Амангельдинович        системы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Битенов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Балтабекович            криминальной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Байсеркин                   - исполняющий обязанности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Сатжанович            председателя Комитета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медицинской и фармацевтической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Абилкаиров                  - директор Департамента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Максутович             политики и развития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Манабаева                   - директор Департамента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Кайни Алдабергеновна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Шалабаев                    - заместитель начальника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Рыскалиевич             надзору за соблюдением прав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помещенных в специализированные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 в ходе уголовного процесса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отбывающих уголовные наказания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                    - первый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Жумадилович            Департамента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Жексекова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Айдана Абдрахимовна           планирования, анализа исполнения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оценки реализации бюджетных программ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сфере обороны, правоохранительной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  - заведующий отделом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Шалкарович              обеспечения Департамента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Даркенбаев                  - начальник управления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Танирберген Садыкович         городского строительства и проектных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Жуанышпаева                 - начальник управления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Тюлегеновна              обеспечения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Маутенбаева                 - начальник управления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Карлыгаш Азкановна            государственной политики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связи Департамента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политики в области связи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Мусабеков                   - начальник управления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Бекжанулы            нормативных правовых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Джангельдинов               - старший инспектор по особо важным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Рахметоллаевич         отдела правовой экспертизы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правового обеспечения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правового обеспечения и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 (финансовая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Сванбаев                    - заместитель начальника Штаба-Управления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Тагатбекович          Комитета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марта 2011 года выработать и внести в Правительство Республики Казахстан предложения по реформированию УИС с учетом поручения Президента Республики Казахстан Назарбаева Н.А. от 20 декабря 2010 года № 52-19.10 дсп.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