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1b9" w14:textId="868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Кыргызской Республики Алмазбека Атамбаева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2011 года № 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Кыргызской Республикой, обеспечения протокольно-организационных мероприятий по подготовке и проведению официального визита Премьер-Министра Кыргызской Республики Алмазбека Атамбаева в Республику Казахстан 4-5 февраля 2011 года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делегации Кыргызской Республики на высоком уровне по формату "1+10", обеспечить финансирование расходов на проведение визита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Кыргызской Республики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Кыргызской Республики А.Атамбаева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делегации Кыргызской Республики в аэропорту города Астаны,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официального визита Премьер-Министра Кыргызской Республики А.Атамбаева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организовать пограничный контроль в отношении членов делегации Кыргызской Республики в ускоренном порядке (без фотографирования в единой информационной системе "Беркут").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таможенного контроля Министерства финансов Республики Казахстан обеспечить оперативный таможенный контроль и таможенное оформление членов делегации Кыргызской Республики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2011 года № 11-р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делегации Кыргызской Республики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делегации Кыргызской Республики по формату "1+10"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официального приема (завтрак, обед, ужин) от имени Премьер-Министра Республики Казахстан К. Масимова в честь Премьер-Министра Кыргызской Республики А. Атамбаева.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делегации, а также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