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d462" w14:textId="7d6d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декабря 2010 года "О внесении изменений и дополнений в некоторые законодательные акты Республики Казахстан по вопросам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февраля 2011 года № 10-р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2010 года "О внесении изменений и дополнений в некоторые законодательные акты Республики Казахстан по вопросам транспорта"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установленные согласно перечню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Правительства Республики Казахстан проекты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ведомственные нормативные правовые акты.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2011 года № 10-р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 принятие</w:t>
      </w:r>
      <w:r>
        <w:br/>
      </w:r>
      <w:r>
        <w:rPr>
          <w:rFonts w:ascii="Times New Roman"/>
          <w:b/>
          <w:i w:val="false"/>
          <w:color w:val="000000"/>
        </w:rPr>
        <w:t>
которых необходимо в целях реализации Закона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28 декабря 2010 года "О внесении изменений и</w:t>
      </w:r>
      <w:r>
        <w:br/>
      </w:r>
      <w:r>
        <w:rPr>
          <w:rFonts w:ascii="Times New Roman"/>
          <w:b/>
          <w:i w:val="false"/>
          <w:color w:val="000000"/>
        </w:rPr>
        <w:t>
дополнений в некоторые законодательные акты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вопросам транспорта"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6430"/>
        <w:gridCol w:w="2445"/>
        <w:gridCol w:w="2684"/>
        <w:gridCol w:w="1670"/>
      </w:tblGrid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пассажиров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сообщениям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АРЕМ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7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конкурса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тендера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перевозки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сообщениям, убытки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субсидированию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АЗК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7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по 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путям, являющимся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собственностью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7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магистральной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сети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АРЕМ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6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пассажиров, багажа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грузобагажа 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АЗК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9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АЗК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8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почтовых отправлении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 транспортом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8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вокзалов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1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автоматизированной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железнодорожными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пассажирскими перевозками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проездных документов (билетов)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автомобильным транспортом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6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утверждений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организации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 багажа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МСХ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8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мореходной книжки,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дипломов,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оформления,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продления, а также изъятия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морском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АЗК, АРЕМ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1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стоянки судов в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портах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подходах к ним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3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журнала непрерывной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истории судна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1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Устава службы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судах морского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1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Устава службы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5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 багажа морским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 и Правил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морским транспортом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5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осуществлением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перевозок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внутреннем водном транспорте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МФ, АЗК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8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захода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в порт и выхода 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порта, плавания судов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акватории 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 в порту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2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приспособлений и наплавных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сооружении для причаливания,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швартовки и стоянки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плотов и иных плавучих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посадки на суда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высадки с судов пассажиров,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погрузки, выгрузки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5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 багажа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 водном транспорте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перевозок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 водном транспорте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8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грузов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 транспортом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внутренним водным путям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буксировки судов, плотов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плавучих объектов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9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автобусами, 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сообщениях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8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автомобильных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сообщении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3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судна, в том числе 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судна, и прав на него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2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 аварийных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судами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5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происшествий с судами,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 судовой книге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9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судами,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маломерными судами,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водных путях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3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и ведения судовых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внутреннем 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перечня,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судовых документов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судовых документов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комиссиях,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дипломирования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и других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экипажей судов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минимального состава экипажа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минимальному составу экипажей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судоводителей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управления маломерным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маломерными судами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базами (сооружениями) 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маломерными судами и базами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(сооружениями) для их стоянок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эксплуатации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0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безвозмездного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автомобильными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дорогами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или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или их участков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2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АЗК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1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труда 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водителей, а также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тахографов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3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портовых сооружении и акватории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порта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5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октября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1671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1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перевозочного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подъездных путей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порядка,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прицепки и курсирования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поездов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движению поездов и маневровой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особенностях учета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времени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 движением поездов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терминов,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движением поездов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о перевозках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пассажиров, багажа,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грузобагажа, грузов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при перевозках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 судов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питанием экипажей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 судов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особенностей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времени отдыха плавательного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судов морского флота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особенностей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труда моряков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их труда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и постройки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 судов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через судоходные шлюзы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внутреннего плавания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смешанного «река-море»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судов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смешанного «река-море»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эксплуатировавшихся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судов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смешанного «река-море»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освидетельствования судов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обновлению судов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плавания 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смешанного «река-море» плавания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обновлению судов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марке морских судов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наблюдения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постройкой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изготовлением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 службы грузовых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вагонов и тягового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разрешения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судоходными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путями Республики Казахстан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реестра, Реестра арендованных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 и судовой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перевозчиков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перевозок грузов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взвешивания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курсов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грузов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работ, выполняемых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содержании, текущем, среднем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 ремонтах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 при 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грузов, перевозимых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 сфере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 (контейнеров)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на 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пассажиров и багажа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регулярным маршрутам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от 10 июля 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341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подготовки 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средств»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февраля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90 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экзаменов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отдельными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№ 216-I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капитане порта»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8 июля 2005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234-I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капитаном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 судами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судоходства,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порту»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-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